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B1671" w14:textId="77777777" w:rsidR="003225C3" w:rsidRPr="00085997" w:rsidRDefault="003225C3" w:rsidP="000859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085997">
        <w:rPr>
          <w:rFonts w:ascii="Times New Roman" w:hAnsi="Times New Roman" w:cs="Times New Roman"/>
          <w:b/>
          <w:bCs/>
          <w:sz w:val="24"/>
          <w:szCs w:val="24"/>
          <w:lang w:val="ru-RU"/>
        </w:rPr>
        <w:t>СОР-4 (СУММАТИВНОЕ ОЦЕНИВАНИЕ ЗА РАЗДЕЛ)</w:t>
      </w:r>
    </w:p>
    <w:p w14:paraId="3358C4A5" w14:textId="77777777" w:rsidR="003225C3" w:rsidRPr="00085997" w:rsidRDefault="003225C3" w:rsidP="000859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085997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РУССКИЙ ЯЗЫК (РКИ) </w:t>
      </w:r>
    </w:p>
    <w:p w14:paraId="6F7CAE61" w14:textId="77777777" w:rsidR="003225C3" w:rsidRPr="00085997" w:rsidRDefault="003225C3" w:rsidP="000859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085997">
        <w:rPr>
          <w:rFonts w:ascii="Times New Roman" w:hAnsi="Times New Roman" w:cs="Times New Roman"/>
          <w:b/>
          <w:bCs/>
          <w:sz w:val="24"/>
          <w:szCs w:val="24"/>
          <w:lang w:val="ru-RU"/>
        </w:rPr>
        <w:t>5 КЛАСС</w:t>
      </w:r>
    </w:p>
    <w:p w14:paraId="1D3AA12C" w14:textId="77777777" w:rsidR="003225C3" w:rsidRPr="00085997" w:rsidRDefault="003225C3" w:rsidP="000859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085997">
        <w:rPr>
          <w:rFonts w:ascii="Times New Roman" w:hAnsi="Times New Roman" w:cs="Times New Roman"/>
          <w:b/>
          <w:bCs/>
          <w:sz w:val="24"/>
          <w:szCs w:val="24"/>
          <w:lang w:val="ru-RU"/>
        </w:rPr>
        <w:t>Аудирование</w:t>
      </w:r>
    </w:p>
    <w:p w14:paraId="6D45D80B" w14:textId="77777777" w:rsidR="003225C3" w:rsidRPr="00085997" w:rsidRDefault="003225C3" w:rsidP="000859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2B7E0DA4" w14:textId="77777777" w:rsidR="003225C3" w:rsidRPr="00085997" w:rsidRDefault="003225C3" w:rsidP="00085997">
      <w:pPr>
        <w:tabs>
          <w:tab w:val="left" w:pos="7797"/>
        </w:tabs>
        <w:spacing w:after="0" w:line="240" w:lineRule="auto"/>
        <w:ind w:firstLine="284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85997">
        <w:rPr>
          <w:rFonts w:ascii="Times New Roman" w:hAnsi="Times New Roman" w:cs="Times New Roman"/>
          <w:b/>
          <w:sz w:val="24"/>
          <w:szCs w:val="24"/>
          <w:lang w:val="ru-RU"/>
        </w:rPr>
        <w:t xml:space="preserve">Раздел: </w:t>
      </w:r>
      <w:r w:rsidRPr="00085997">
        <w:rPr>
          <w:rFonts w:ascii="Times New Roman" w:hAnsi="Times New Roman" w:cs="Times New Roman"/>
          <w:sz w:val="24"/>
          <w:szCs w:val="24"/>
          <w:lang w:val="ru-RU"/>
        </w:rPr>
        <w:t>Книги – наши друзья</w:t>
      </w:r>
      <w:r w:rsidRPr="0008599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14:paraId="1DDE18EF" w14:textId="77777777" w:rsidR="003225C3" w:rsidRPr="00085997" w:rsidRDefault="003225C3" w:rsidP="00085997">
      <w:pPr>
        <w:tabs>
          <w:tab w:val="left" w:pos="7797"/>
        </w:tabs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lang w:val="ru-RU"/>
        </w:rPr>
      </w:pPr>
      <w:r w:rsidRPr="00085997">
        <w:rPr>
          <w:rFonts w:ascii="Times New Roman" w:hAnsi="Times New Roman" w:cs="Times New Roman"/>
          <w:b/>
          <w:sz w:val="24"/>
          <w:szCs w:val="24"/>
          <w:lang w:val="ru-RU"/>
        </w:rPr>
        <w:t>Тема:</w:t>
      </w:r>
      <w:r w:rsidRPr="00085997">
        <w:rPr>
          <w:rFonts w:ascii="Times New Roman" w:hAnsi="Times New Roman" w:cs="Times New Roman"/>
          <w:sz w:val="24"/>
          <w:szCs w:val="24"/>
          <w:lang w:val="ru-RU"/>
        </w:rPr>
        <w:t xml:space="preserve"> Национальные библиотеки России и Узбекистана</w:t>
      </w:r>
    </w:p>
    <w:p w14:paraId="6C6F3FD2" w14:textId="77777777" w:rsidR="003225C3" w:rsidRPr="00085997" w:rsidRDefault="003225C3" w:rsidP="00085997">
      <w:pPr>
        <w:tabs>
          <w:tab w:val="left" w:pos="7797"/>
        </w:tabs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lang w:val="ru-RU"/>
        </w:rPr>
      </w:pPr>
      <w:r w:rsidRPr="00085997">
        <w:rPr>
          <w:rFonts w:ascii="Times New Roman" w:hAnsi="Times New Roman" w:cs="Times New Roman"/>
          <w:sz w:val="24"/>
          <w:szCs w:val="24"/>
          <w:lang w:val="ru-RU"/>
        </w:rPr>
        <w:t>Максимальное количество баллов: 50</w:t>
      </w:r>
    </w:p>
    <w:p w14:paraId="02F04192" w14:textId="77777777" w:rsidR="000A4021" w:rsidRPr="00085997" w:rsidRDefault="000A4021" w:rsidP="00085997">
      <w:pPr>
        <w:tabs>
          <w:tab w:val="left" w:pos="7797"/>
        </w:tabs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lang w:val="ru-RU"/>
        </w:rPr>
      </w:pPr>
    </w:p>
    <w:p w14:paraId="56102F44" w14:textId="77777777" w:rsidR="000A4021" w:rsidRPr="00085997" w:rsidRDefault="000A4021" w:rsidP="00085997">
      <w:pPr>
        <w:tabs>
          <w:tab w:val="left" w:pos="7797"/>
        </w:tabs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lang w:val="ru-RU"/>
        </w:rPr>
      </w:pPr>
      <w:r w:rsidRPr="00085997">
        <w:rPr>
          <w:rFonts w:ascii="Times New Roman" w:hAnsi="Times New Roman" w:cs="Times New Roman"/>
          <w:sz w:val="24"/>
          <w:szCs w:val="24"/>
          <w:lang w:val="ru-RU"/>
        </w:rPr>
        <w:t>Прослушайте текст. Выполните задания.</w:t>
      </w:r>
    </w:p>
    <w:p w14:paraId="45F22A82" w14:textId="77777777" w:rsidR="000A4021" w:rsidRPr="00085997" w:rsidRDefault="000A4021" w:rsidP="00085997">
      <w:pPr>
        <w:tabs>
          <w:tab w:val="left" w:pos="7797"/>
        </w:tabs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lang w:val="ru-RU"/>
        </w:rPr>
      </w:pPr>
      <w:r w:rsidRPr="00085997">
        <w:rPr>
          <w:rFonts w:ascii="Times New Roman" w:hAnsi="Times New Roman" w:cs="Times New Roman"/>
          <w:sz w:val="24"/>
          <w:szCs w:val="24"/>
          <w:lang w:val="ru-RU"/>
        </w:rPr>
        <w:t xml:space="preserve">Урок 58. </w:t>
      </w:r>
      <w:proofErr w:type="spellStart"/>
      <w:r w:rsidRPr="00085997">
        <w:rPr>
          <w:rFonts w:ascii="Times New Roman" w:hAnsi="Times New Roman" w:cs="Times New Roman"/>
          <w:sz w:val="24"/>
          <w:szCs w:val="24"/>
          <w:lang w:val="ru-RU"/>
        </w:rPr>
        <w:t>Аудиотекст</w:t>
      </w:r>
      <w:proofErr w:type="spellEnd"/>
      <w:r w:rsidRPr="0008599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C0CD3" w:rsidRPr="00085997">
        <w:rPr>
          <w:rFonts w:ascii="Times New Roman" w:hAnsi="Times New Roman" w:cs="Times New Roman"/>
          <w:sz w:val="24"/>
          <w:szCs w:val="24"/>
          <w:lang w:val="ru-RU"/>
        </w:rPr>
        <w:t xml:space="preserve">Задание 5 </w:t>
      </w:r>
      <w:r w:rsidRPr="00085997">
        <w:rPr>
          <w:rFonts w:ascii="Times New Roman" w:hAnsi="Times New Roman" w:cs="Times New Roman"/>
          <w:sz w:val="24"/>
          <w:szCs w:val="24"/>
          <w:lang w:val="ru-RU"/>
        </w:rPr>
        <w:t>(стр. 94)</w:t>
      </w:r>
    </w:p>
    <w:p w14:paraId="76558FCB" w14:textId="77777777" w:rsidR="000A4021" w:rsidRPr="00085997" w:rsidRDefault="00750B4F" w:rsidP="00085997">
      <w:pPr>
        <w:tabs>
          <w:tab w:val="left" w:pos="7797"/>
        </w:tabs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lang w:val="ru-RU"/>
        </w:rPr>
      </w:pPr>
      <w:r w:rsidRPr="00085997">
        <w:rPr>
          <w:rFonts w:ascii="Times New Roman" w:hAnsi="Times New Roman" w:cs="Times New Roman"/>
          <w:sz w:val="24"/>
          <w:szCs w:val="24"/>
          <w:lang w:val="ru-RU"/>
        </w:rPr>
        <w:t>Предъявля</w:t>
      </w:r>
      <w:r w:rsidR="000C0CD3" w:rsidRPr="00085997">
        <w:rPr>
          <w:rFonts w:ascii="Times New Roman" w:hAnsi="Times New Roman" w:cs="Times New Roman"/>
          <w:sz w:val="24"/>
          <w:szCs w:val="24"/>
          <w:lang w:val="ru-RU"/>
        </w:rPr>
        <w:t>ется ауд</w:t>
      </w:r>
      <w:r w:rsidR="002E2673" w:rsidRPr="00085997">
        <w:rPr>
          <w:rFonts w:ascii="Times New Roman" w:hAnsi="Times New Roman" w:cs="Times New Roman"/>
          <w:sz w:val="24"/>
          <w:szCs w:val="24"/>
          <w:lang w:val="ru-RU"/>
        </w:rPr>
        <w:t>иозапись. Кратность предъявлений</w:t>
      </w:r>
      <w:r w:rsidR="000C0CD3" w:rsidRPr="00085997">
        <w:rPr>
          <w:rFonts w:ascii="Times New Roman" w:hAnsi="Times New Roman" w:cs="Times New Roman"/>
          <w:sz w:val="24"/>
          <w:szCs w:val="24"/>
          <w:lang w:val="ru-RU"/>
        </w:rPr>
        <w:t xml:space="preserve"> – 1.</w:t>
      </w:r>
    </w:p>
    <w:p w14:paraId="4B7A6564" w14:textId="77777777" w:rsidR="00017D79" w:rsidRDefault="00017D79" w:rsidP="00085997">
      <w:pPr>
        <w:pStyle w:val="21"/>
        <w:tabs>
          <w:tab w:val="left" w:pos="7797"/>
        </w:tabs>
        <w:spacing w:before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319096E7" w14:textId="77777777" w:rsidR="003A1EA8" w:rsidRPr="00085997" w:rsidRDefault="00400F70" w:rsidP="00085997">
      <w:pPr>
        <w:pStyle w:val="21"/>
        <w:tabs>
          <w:tab w:val="left" w:pos="7797"/>
        </w:tabs>
        <w:spacing w:before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85997">
        <w:rPr>
          <w:rFonts w:ascii="Times New Roman" w:hAnsi="Times New Roman" w:cs="Times New Roman"/>
          <w:sz w:val="24"/>
          <w:szCs w:val="24"/>
          <w:lang w:val="ru-RU"/>
        </w:rPr>
        <w:t>Задание 1. Выбери</w:t>
      </w:r>
      <w:r w:rsidR="000C0CD3" w:rsidRPr="00085997">
        <w:rPr>
          <w:rFonts w:ascii="Times New Roman" w:hAnsi="Times New Roman" w:cs="Times New Roman"/>
          <w:sz w:val="24"/>
          <w:szCs w:val="24"/>
          <w:lang w:val="ru-RU"/>
        </w:rPr>
        <w:t>те</w:t>
      </w:r>
      <w:r w:rsidRPr="00085997">
        <w:rPr>
          <w:rFonts w:ascii="Times New Roman" w:hAnsi="Times New Roman" w:cs="Times New Roman"/>
          <w:sz w:val="24"/>
          <w:szCs w:val="24"/>
          <w:lang w:val="ru-RU"/>
        </w:rPr>
        <w:t xml:space="preserve"> правильный ответ (10 баллов)</w:t>
      </w:r>
    </w:p>
    <w:tbl>
      <w:tblPr>
        <w:tblStyle w:val="aff0"/>
        <w:tblW w:w="10286" w:type="dxa"/>
        <w:tblInd w:w="-648" w:type="dxa"/>
        <w:tblLook w:val="04A0" w:firstRow="1" w:lastRow="0" w:firstColumn="1" w:lastColumn="0" w:noHBand="0" w:noVBand="1"/>
      </w:tblPr>
      <w:tblGrid>
        <w:gridCol w:w="479"/>
        <w:gridCol w:w="3562"/>
        <w:gridCol w:w="5044"/>
        <w:gridCol w:w="1201"/>
      </w:tblGrid>
      <w:tr w:rsidR="007A6755" w:rsidRPr="00085997" w14:paraId="11898E2B" w14:textId="77777777" w:rsidTr="00085997">
        <w:trPr>
          <w:trHeight w:val="590"/>
        </w:trPr>
        <w:tc>
          <w:tcPr>
            <w:tcW w:w="479" w:type="dxa"/>
          </w:tcPr>
          <w:p w14:paraId="12F9F323" w14:textId="77777777" w:rsidR="003A1EA8" w:rsidRPr="00085997" w:rsidRDefault="00400F70" w:rsidP="000859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59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</w:p>
        </w:tc>
        <w:tc>
          <w:tcPr>
            <w:tcW w:w="3562" w:type="dxa"/>
          </w:tcPr>
          <w:p w14:paraId="19F149AD" w14:textId="77777777" w:rsidR="003A1EA8" w:rsidRPr="00085997" w:rsidRDefault="00400F70" w:rsidP="000859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59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Вопрос</w:t>
            </w:r>
          </w:p>
        </w:tc>
        <w:tc>
          <w:tcPr>
            <w:tcW w:w="5044" w:type="dxa"/>
          </w:tcPr>
          <w:p w14:paraId="58A44205" w14:textId="77777777" w:rsidR="003A1EA8" w:rsidRPr="00085997" w:rsidRDefault="00400F70" w:rsidP="000859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59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Варианты ответов</w:t>
            </w:r>
          </w:p>
        </w:tc>
        <w:tc>
          <w:tcPr>
            <w:tcW w:w="1201" w:type="dxa"/>
          </w:tcPr>
          <w:p w14:paraId="3085A14B" w14:textId="77777777" w:rsidR="003A1EA8" w:rsidRPr="00085997" w:rsidRDefault="007A6755" w:rsidP="000859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59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Вариант о</w:t>
            </w:r>
            <w:r w:rsidR="00400F70" w:rsidRPr="000859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твет</w:t>
            </w:r>
            <w:r w:rsidR="000859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</w:p>
        </w:tc>
      </w:tr>
      <w:tr w:rsidR="007A6755" w:rsidRPr="00085997" w14:paraId="2B7E8C3C" w14:textId="77777777" w:rsidTr="00085997">
        <w:trPr>
          <w:trHeight w:val="1200"/>
        </w:trPr>
        <w:tc>
          <w:tcPr>
            <w:tcW w:w="479" w:type="dxa"/>
          </w:tcPr>
          <w:p w14:paraId="651FCBE1" w14:textId="77777777" w:rsidR="003A1EA8" w:rsidRPr="00085997" w:rsidRDefault="00400F70" w:rsidP="0008599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59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562" w:type="dxa"/>
          </w:tcPr>
          <w:p w14:paraId="0FDD62CA" w14:textId="77777777" w:rsidR="003A1EA8" w:rsidRPr="00085997" w:rsidRDefault="00400F70" w:rsidP="0008599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59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каком году была основана первая Национальная публичная библиотека?</w:t>
            </w:r>
          </w:p>
        </w:tc>
        <w:tc>
          <w:tcPr>
            <w:tcW w:w="5044" w:type="dxa"/>
          </w:tcPr>
          <w:p w14:paraId="3B239003" w14:textId="77777777" w:rsidR="000C0CD3" w:rsidRPr="00085997" w:rsidRDefault="000C0CD3" w:rsidP="00085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997">
              <w:rPr>
                <w:rFonts w:ascii="Times New Roman" w:hAnsi="Times New Roman" w:cs="Times New Roman"/>
                <w:sz w:val="24"/>
                <w:szCs w:val="24"/>
              </w:rPr>
              <w:t xml:space="preserve">а) 1750  </w:t>
            </w:r>
          </w:p>
          <w:p w14:paraId="5E589882" w14:textId="77777777" w:rsidR="000C0CD3" w:rsidRPr="00085997" w:rsidRDefault="000C0CD3" w:rsidP="00085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997">
              <w:rPr>
                <w:rFonts w:ascii="Times New Roman" w:hAnsi="Times New Roman" w:cs="Times New Roman"/>
                <w:sz w:val="24"/>
                <w:szCs w:val="24"/>
              </w:rPr>
              <w:t xml:space="preserve">b) 1795  </w:t>
            </w:r>
          </w:p>
          <w:p w14:paraId="07DF8FC4" w14:textId="77777777" w:rsidR="000C0CD3" w:rsidRPr="00085997" w:rsidRDefault="000C0CD3" w:rsidP="00085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997">
              <w:rPr>
                <w:rFonts w:ascii="Times New Roman" w:hAnsi="Times New Roman" w:cs="Times New Roman"/>
                <w:sz w:val="24"/>
                <w:szCs w:val="24"/>
              </w:rPr>
              <w:t xml:space="preserve">c) 1801  </w:t>
            </w:r>
          </w:p>
          <w:p w14:paraId="269B1232" w14:textId="77777777" w:rsidR="003A1EA8" w:rsidRPr="00085997" w:rsidRDefault="000C0CD3" w:rsidP="00085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997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400F70" w:rsidRPr="00085997">
              <w:rPr>
                <w:rFonts w:ascii="Times New Roman" w:hAnsi="Times New Roman" w:cs="Times New Roman"/>
                <w:sz w:val="24"/>
                <w:szCs w:val="24"/>
              </w:rPr>
              <w:t>) 1825</w:t>
            </w:r>
          </w:p>
        </w:tc>
        <w:tc>
          <w:tcPr>
            <w:tcW w:w="1201" w:type="dxa"/>
          </w:tcPr>
          <w:p w14:paraId="2615C04A" w14:textId="77777777" w:rsidR="003A1EA8" w:rsidRPr="00085997" w:rsidRDefault="003A1EA8" w:rsidP="00085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755" w:rsidRPr="00EE4684" w14:paraId="2C6BD94E" w14:textId="77777777" w:rsidTr="00085997">
        <w:trPr>
          <w:trHeight w:val="1181"/>
        </w:trPr>
        <w:tc>
          <w:tcPr>
            <w:tcW w:w="479" w:type="dxa"/>
          </w:tcPr>
          <w:p w14:paraId="30D699DD" w14:textId="77777777" w:rsidR="003A1EA8" w:rsidRPr="00085997" w:rsidRDefault="00400F70" w:rsidP="00085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9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62" w:type="dxa"/>
          </w:tcPr>
          <w:p w14:paraId="33D97260" w14:textId="77777777" w:rsidR="003A1EA8" w:rsidRPr="00085997" w:rsidRDefault="00400F70" w:rsidP="0008599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59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Кто издал указ о создании первой библиотеки?</w:t>
            </w:r>
          </w:p>
        </w:tc>
        <w:tc>
          <w:tcPr>
            <w:tcW w:w="5044" w:type="dxa"/>
          </w:tcPr>
          <w:p w14:paraId="3805A478" w14:textId="77777777" w:rsidR="000C0CD3" w:rsidRPr="00085997" w:rsidRDefault="00400F70" w:rsidP="0008599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59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а) Пётр </w:t>
            </w:r>
            <w:r w:rsidRPr="00085997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0859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</w:p>
          <w:p w14:paraId="4B835008" w14:textId="77777777" w:rsidR="000C0CD3" w:rsidRPr="00085997" w:rsidRDefault="000C0CD3" w:rsidP="0008599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59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b</w:t>
            </w:r>
            <w:r w:rsidR="00400F70" w:rsidRPr="000859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 Александр </w:t>
            </w:r>
            <w:r w:rsidR="00400F70" w:rsidRPr="00085997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400F70" w:rsidRPr="000859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</w:p>
          <w:p w14:paraId="07A224D7" w14:textId="77777777" w:rsidR="000C0CD3" w:rsidRPr="00085997" w:rsidRDefault="000C0CD3" w:rsidP="0008599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59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c</w:t>
            </w:r>
            <w:r w:rsidR="00400F70" w:rsidRPr="000859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 Екатерина </w:t>
            </w:r>
            <w:r w:rsidR="00400F70" w:rsidRPr="00085997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="00400F70" w:rsidRPr="000859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</w:p>
          <w:p w14:paraId="726C0F17" w14:textId="77777777" w:rsidR="003A1EA8" w:rsidRPr="00085997" w:rsidRDefault="000C0CD3" w:rsidP="0008599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59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d</w:t>
            </w:r>
            <w:r w:rsidR="00400F70" w:rsidRPr="000859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 Николай </w:t>
            </w:r>
            <w:r w:rsidR="00400F70" w:rsidRPr="00085997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201" w:type="dxa"/>
          </w:tcPr>
          <w:p w14:paraId="368BCE08" w14:textId="77777777" w:rsidR="003A1EA8" w:rsidRPr="00085997" w:rsidRDefault="003A1EA8" w:rsidP="0008599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A6755" w:rsidRPr="00085997" w14:paraId="6A251AC1" w14:textId="77777777" w:rsidTr="00085997">
        <w:trPr>
          <w:trHeight w:val="1200"/>
        </w:trPr>
        <w:tc>
          <w:tcPr>
            <w:tcW w:w="479" w:type="dxa"/>
          </w:tcPr>
          <w:p w14:paraId="407C5B5B" w14:textId="77777777" w:rsidR="003A1EA8" w:rsidRPr="00085997" w:rsidRDefault="00400F70" w:rsidP="00085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9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62" w:type="dxa"/>
          </w:tcPr>
          <w:p w14:paraId="7DC9799D" w14:textId="77777777" w:rsidR="003A1EA8" w:rsidRPr="00085997" w:rsidRDefault="00400F70" w:rsidP="0008599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59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Где находится Национальная библиотека Узбекистана?</w:t>
            </w:r>
          </w:p>
        </w:tc>
        <w:tc>
          <w:tcPr>
            <w:tcW w:w="5044" w:type="dxa"/>
          </w:tcPr>
          <w:p w14:paraId="354B67C8" w14:textId="77777777" w:rsidR="000C0CD3" w:rsidRPr="00085997" w:rsidRDefault="00400F70" w:rsidP="0008599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59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а) Самарканд  </w:t>
            </w:r>
          </w:p>
          <w:p w14:paraId="28D9454A" w14:textId="77777777" w:rsidR="000C0CD3" w:rsidRPr="00085997" w:rsidRDefault="000C0CD3" w:rsidP="0008599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59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b</w:t>
            </w:r>
            <w:r w:rsidR="00400F70" w:rsidRPr="000859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 Бухара </w:t>
            </w:r>
          </w:p>
          <w:p w14:paraId="3243F55C" w14:textId="77777777" w:rsidR="000C0CD3" w:rsidRPr="00085997" w:rsidRDefault="000C0CD3" w:rsidP="0008599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59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c</w:t>
            </w:r>
            <w:r w:rsidR="00400F70" w:rsidRPr="000859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 Ташкент  </w:t>
            </w:r>
          </w:p>
          <w:p w14:paraId="74289D37" w14:textId="77777777" w:rsidR="003A1EA8" w:rsidRPr="00085997" w:rsidRDefault="000C0CD3" w:rsidP="0008599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59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d</w:t>
            </w:r>
            <w:r w:rsidR="00400F70" w:rsidRPr="000859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 Ургенч</w:t>
            </w:r>
          </w:p>
        </w:tc>
        <w:tc>
          <w:tcPr>
            <w:tcW w:w="1201" w:type="dxa"/>
          </w:tcPr>
          <w:p w14:paraId="55243C2B" w14:textId="77777777" w:rsidR="003A1EA8" w:rsidRPr="00085997" w:rsidRDefault="003A1EA8" w:rsidP="0008599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A6755" w:rsidRPr="00085997" w14:paraId="1D2794BE" w14:textId="77777777" w:rsidTr="00085997">
        <w:trPr>
          <w:trHeight w:val="1181"/>
        </w:trPr>
        <w:tc>
          <w:tcPr>
            <w:tcW w:w="479" w:type="dxa"/>
          </w:tcPr>
          <w:p w14:paraId="2C8055DA" w14:textId="77777777" w:rsidR="003A1EA8" w:rsidRPr="00085997" w:rsidRDefault="00400F70" w:rsidP="00085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9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62" w:type="dxa"/>
          </w:tcPr>
          <w:p w14:paraId="526A49B6" w14:textId="77777777" w:rsidR="003A1EA8" w:rsidRPr="00085997" w:rsidRDefault="00400F70" w:rsidP="0008599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59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="007A6755" w:rsidRPr="000859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акой язык является основным в</w:t>
            </w:r>
            <w:r w:rsidRPr="000859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фонде</w:t>
            </w:r>
            <w:r w:rsidR="007A6755" w:rsidRPr="000859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Национальной библиотеки Узбекистана</w:t>
            </w:r>
            <w:r w:rsidRPr="000859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?</w:t>
            </w:r>
          </w:p>
        </w:tc>
        <w:tc>
          <w:tcPr>
            <w:tcW w:w="5044" w:type="dxa"/>
          </w:tcPr>
          <w:p w14:paraId="529AA9D3" w14:textId="77777777" w:rsidR="000C0CD3" w:rsidRPr="00085997" w:rsidRDefault="00400F70" w:rsidP="0008599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59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а) русский  </w:t>
            </w:r>
          </w:p>
          <w:p w14:paraId="1271F446" w14:textId="77777777" w:rsidR="000C0CD3" w:rsidRPr="00085997" w:rsidRDefault="000C0CD3" w:rsidP="0008599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59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b</w:t>
            </w:r>
            <w:r w:rsidR="00400F70" w:rsidRPr="000859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 английский  </w:t>
            </w:r>
          </w:p>
          <w:p w14:paraId="38B4D522" w14:textId="77777777" w:rsidR="000C0CD3" w:rsidRPr="00085997" w:rsidRDefault="000C0CD3" w:rsidP="0008599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59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c</w:t>
            </w:r>
            <w:r w:rsidR="00400F70" w:rsidRPr="000859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 арабский  </w:t>
            </w:r>
          </w:p>
          <w:p w14:paraId="0C613992" w14:textId="77777777" w:rsidR="003A1EA8" w:rsidRPr="00085997" w:rsidRDefault="000C0CD3" w:rsidP="0008599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59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d</w:t>
            </w:r>
            <w:r w:rsidR="00400F70" w:rsidRPr="000859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 узбекский</w:t>
            </w:r>
          </w:p>
        </w:tc>
        <w:tc>
          <w:tcPr>
            <w:tcW w:w="1201" w:type="dxa"/>
          </w:tcPr>
          <w:p w14:paraId="08EA3CB5" w14:textId="77777777" w:rsidR="003A1EA8" w:rsidRPr="00085997" w:rsidRDefault="003A1EA8" w:rsidP="0008599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A6755" w:rsidRPr="00EE4684" w14:paraId="600504D5" w14:textId="77777777" w:rsidTr="00085997">
        <w:trPr>
          <w:trHeight w:val="1200"/>
        </w:trPr>
        <w:tc>
          <w:tcPr>
            <w:tcW w:w="479" w:type="dxa"/>
          </w:tcPr>
          <w:p w14:paraId="1281FE37" w14:textId="77777777" w:rsidR="003A1EA8" w:rsidRPr="00085997" w:rsidRDefault="00400F70" w:rsidP="00085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9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62" w:type="dxa"/>
          </w:tcPr>
          <w:p w14:paraId="20023882" w14:textId="77777777" w:rsidR="003A1EA8" w:rsidRPr="00085997" w:rsidRDefault="00400F70" w:rsidP="0008599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59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Какова была задача первой библиотеки в России?</w:t>
            </w:r>
          </w:p>
        </w:tc>
        <w:tc>
          <w:tcPr>
            <w:tcW w:w="5044" w:type="dxa"/>
          </w:tcPr>
          <w:p w14:paraId="103E935E" w14:textId="77777777" w:rsidR="000C0CD3" w:rsidRPr="00085997" w:rsidRDefault="00400F70" w:rsidP="0008599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59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а) </w:t>
            </w:r>
            <w:r w:rsidR="007A6755" w:rsidRPr="000859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полное собрание научных книг</w:t>
            </w:r>
            <w:r w:rsidRPr="000859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</w:p>
          <w:p w14:paraId="4BA84335" w14:textId="77777777" w:rsidR="000C0CD3" w:rsidRPr="00085997" w:rsidRDefault="000C0CD3" w:rsidP="0008599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59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b</w:t>
            </w:r>
            <w:r w:rsidR="007A6755" w:rsidRPr="000859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 полное собрание документов</w:t>
            </w:r>
            <w:r w:rsidR="00400F70" w:rsidRPr="000859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</w:p>
          <w:p w14:paraId="11271BBA" w14:textId="77777777" w:rsidR="000C0CD3" w:rsidRPr="00085997" w:rsidRDefault="000C0CD3" w:rsidP="0008599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59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c</w:t>
            </w:r>
            <w:r w:rsidR="00400F70" w:rsidRPr="000859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 </w:t>
            </w:r>
            <w:r w:rsidR="007A6755" w:rsidRPr="000859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полное </w:t>
            </w:r>
            <w:r w:rsidR="00400F70" w:rsidRPr="000859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собрание </w:t>
            </w:r>
            <w:r w:rsidR="007A6755" w:rsidRPr="000859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российских </w:t>
            </w:r>
            <w:r w:rsidR="00400F70" w:rsidRPr="000859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книг  </w:t>
            </w:r>
          </w:p>
          <w:p w14:paraId="245F6F63" w14:textId="77777777" w:rsidR="003A1EA8" w:rsidRPr="00085997" w:rsidRDefault="000C0CD3" w:rsidP="0008599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59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d</w:t>
            </w:r>
            <w:r w:rsidR="007A6755" w:rsidRPr="000859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 полное собрание иностранных книг</w:t>
            </w:r>
          </w:p>
        </w:tc>
        <w:tc>
          <w:tcPr>
            <w:tcW w:w="1201" w:type="dxa"/>
          </w:tcPr>
          <w:p w14:paraId="7C40E102" w14:textId="77777777" w:rsidR="003A1EA8" w:rsidRPr="00085997" w:rsidRDefault="003A1EA8" w:rsidP="0008599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3B974A01" w14:textId="77777777" w:rsidR="00017D79" w:rsidRDefault="00017D79" w:rsidP="00085997">
      <w:pPr>
        <w:pStyle w:val="21"/>
        <w:spacing w:before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35FECE0C" w14:textId="77777777" w:rsidR="003A1EA8" w:rsidRPr="00085997" w:rsidRDefault="00400F70" w:rsidP="00085997">
      <w:pPr>
        <w:pStyle w:val="21"/>
        <w:spacing w:before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85997">
        <w:rPr>
          <w:rFonts w:ascii="Times New Roman" w:hAnsi="Times New Roman" w:cs="Times New Roman"/>
          <w:sz w:val="24"/>
          <w:szCs w:val="24"/>
          <w:lang w:val="ru-RU"/>
        </w:rPr>
        <w:t>Задание 2. Заполни</w:t>
      </w:r>
      <w:r w:rsidR="000C0CD3" w:rsidRPr="00085997">
        <w:rPr>
          <w:rFonts w:ascii="Times New Roman" w:hAnsi="Times New Roman" w:cs="Times New Roman"/>
          <w:sz w:val="24"/>
          <w:szCs w:val="24"/>
          <w:lang w:val="ru-RU"/>
        </w:rPr>
        <w:t>те</w:t>
      </w:r>
      <w:r w:rsidRPr="00085997">
        <w:rPr>
          <w:rFonts w:ascii="Times New Roman" w:hAnsi="Times New Roman" w:cs="Times New Roman"/>
          <w:sz w:val="24"/>
          <w:szCs w:val="24"/>
          <w:lang w:val="ru-RU"/>
        </w:rPr>
        <w:t xml:space="preserve"> пропуски</w:t>
      </w:r>
      <w:r w:rsidR="007A6755" w:rsidRPr="00085997">
        <w:rPr>
          <w:rFonts w:ascii="Times New Roman" w:hAnsi="Times New Roman" w:cs="Times New Roman"/>
          <w:sz w:val="24"/>
          <w:szCs w:val="24"/>
          <w:lang w:val="ru-RU"/>
        </w:rPr>
        <w:t>, выбрав</w:t>
      </w:r>
      <w:r w:rsidR="0020403C" w:rsidRPr="00085997">
        <w:rPr>
          <w:rFonts w:ascii="Times New Roman" w:hAnsi="Times New Roman" w:cs="Times New Roman"/>
          <w:sz w:val="24"/>
          <w:szCs w:val="24"/>
          <w:lang w:val="ru-RU"/>
        </w:rPr>
        <w:t xml:space="preserve"> подходящие слова</w:t>
      </w:r>
      <w:r w:rsidRPr="0008599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A6755" w:rsidRPr="00085997">
        <w:rPr>
          <w:rFonts w:ascii="Times New Roman" w:hAnsi="Times New Roman" w:cs="Times New Roman"/>
          <w:sz w:val="24"/>
          <w:szCs w:val="24"/>
          <w:lang w:val="ru-RU"/>
        </w:rPr>
        <w:t>(10 баллов — по 2 балла за верный ответ)</w:t>
      </w:r>
    </w:p>
    <w:p w14:paraId="62E620A4" w14:textId="77777777" w:rsidR="002E2D3D" w:rsidRDefault="002E2D3D" w:rsidP="000859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72916F46" w14:textId="65AF5758" w:rsidR="002E2D3D" w:rsidRDefault="002E2D3D" w:rsidP="000859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E2D3D">
        <w:rPr>
          <w:rFonts w:ascii="Times New Roman" w:hAnsi="Times New Roman" w:cs="Times New Roman"/>
          <w:b/>
          <w:noProof/>
          <w:sz w:val="24"/>
          <w:szCs w:val="24"/>
          <w:lang w:val="ru-RU"/>
        </w:rPr>
        <w:drawing>
          <wp:inline distT="0" distB="0" distL="0" distR="0" wp14:anchorId="12B6A629" wp14:editId="29569D69">
            <wp:extent cx="5625711" cy="1115176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82863" cy="1126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C3471D" w14:textId="7C5D40F4" w:rsidR="0020403C" w:rsidRPr="00085997" w:rsidRDefault="0020403C" w:rsidP="00085997">
      <w:pPr>
        <w:pStyle w:val="ae"/>
        <w:numPr>
          <w:ilvl w:val="0"/>
          <w:numId w:val="10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r w:rsidRPr="00085997">
        <w:rPr>
          <w:rFonts w:ascii="Times New Roman" w:hAnsi="Times New Roman" w:cs="Times New Roman"/>
          <w:sz w:val="24"/>
          <w:szCs w:val="24"/>
        </w:rPr>
        <w:t>a</w:t>
      </w:r>
      <w:r w:rsidRPr="00085997">
        <w:rPr>
          <w:rFonts w:ascii="Times New Roman" w:hAnsi="Times New Roman" w:cs="Times New Roman"/>
          <w:sz w:val="24"/>
          <w:szCs w:val="24"/>
          <w:lang w:val="ru-RU"/>
        </w:rPr>
        <w:t xml:space="preserve">) купить   </w:t>
      </w:r>
      <w:r w:rsidRPr="00085997">
        <w:rPr>
          <w:rFonts w:ascii="Times New Roman" w:hAnsi="Times New Roman" w:cs="Times New Roman"/>
          <w:sz w:val="24"/>
          <w:szCs w:val="24"/>
        </w:rPr>
        <w:t>b</w:t>
      </w:r>
      <w:r w:rsidRPr="00085997">
        <w:rPr>
          <w:rFonts w:ascii="Times New Roman" w:hAnsi="Times New Roman" w:cs="Times New Roman"/>
          <w:sz w:val="24"/>
          <w:szCs w:val="24"/>
          <w:lang w:val="ru-RU"/>
        </w:rPr>
        <w:t xml:space="preserve">) заводить   </w:t>
      </w:r>
      <w:r w:rsidRPr="00085997">
        <w:rPr>
          <w:rFonts w:ascii="Times New Roman" w:hAnsi="Times New Roman" w:cs="Times New Roman"/>
          <w:sz w:val="24"/>
          <w:szCs w:val="24"/>
        </w:rPr>
        <w:t>c</w:t>
      </w:r>
      <w:r w:rsidRPr="00085997">
        <w:rPr>
          <w:rFonts w:ascii="Times New Roman" w:hAnsi="Times New Roman" w:cs="Times New Roman"/>
          <w:sz w:val="24"/>
          <w:szCs w:val="24"/>
          <w:lang w:val="ru-RU"/>
        </w:rPr>
        <w:t xml:space="preserve">) открыть   </w:t>
      </w:r>
      <w:r w:rsidRPr="00085997">
        <w:rPr>
          <w:rFonts w:ascii="Times New Roman" w:hAnsi="Times New Roman" w:cs="Times New Roman"/>
          <w:sz w:val="24"/>
          <w:szCs w:val="24"/>
        </w:rPr>
        <w:t>d</w:t>
      </w:r>
      <w:r w:rsidRPr="00085997">
        <w:rPr>
          <w:rFonts w:ascii="Times New Roman" w:hAnsi="Times New Roman" w:cs="Times New Roman"/>
          <w:sz w:val="24"/>
          <w:szCs w:val="24"/>
          <w:lang w:val="ru-RU"/>
        </w:rPr>
        <w:t>) распространить</w:t>
      </w:r>
    </w:p>
    <w:p w14:paraId="6E8C0012" w14:textId="77777777" w:rsidR="0020403C" w:rsidRPr="00085997" w:rsidRDefault="0020403C" w:rsidP="00085997">
      <w:pPr>
        <w:pStyle w:val="ae"/>
        <w:numPr>
          <w:ilvl w:val="0"/>
          <w:numId w:val="10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8599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85997">
        <w:rPr>
          <w:rFonts w:ascii="Times New Roman" w:hAnsi="Times New Roman" w:cs="Times New Roman"/>
          <w:sz w:val="24"/>
          <w:szCs w:val="24"/>
        </w:rPr>
        <w:t>a</w:t>
      </w:r>
      <w:r w:rsidRPr="00085997">
        <w:rPr>
          <w:rFonts w:ascii="Times New Roman" w:hAnsi="Times New Roman" w:cs="Times New Roman"/>
          <w:sz w:val="24"/>
          <w:szCs w:val="24"/>
          <w:lang w:val="ru-RU"/>
        </w:rPr>
        <w:t xml:space="preserve">) совету    </w:t>
      </w:r>
      <w:r w:rsidRPr="00085997">
        <w:rPr>
          <w:rFonts w:ascii="Times New Roman" w:hAnsi="Times New Roman" w:cs="Times New Roman"/>
          <w:sz w:val="24"/>
          <w:szCs w:val="24"/>
        </w:rPr>
        <w:t>b</w:t>
      </w:r>
      <w:r w:rsidRPr="00085997">
        <w:rPr>
          <w:rFonts w:ascii="Times New Roman" w:hAnsi="Times New Roman" w:cs="Times New Roman"/>
          <w:sz w:val="24"/>
          <w:szCs w:val="24"/>
          <w:lang w:val="ru-RU"/>
        </w:rPr>
        <w:t xml:space="preserve">) просьбе    </w:t>
      </w:r>
      <w:r w:rsidRPr="00085997">
        <w:rPr>
          <w:rFonts w:ascii="Times New Roman" w:hAnsi="Times New Roman" w:cs="Times New Roman"/>
          <w:sz w:val="24"/>
          <w:szCs w:val="24"/>
        </w:rPr>
        <w:t>c</w:t>
      </w:r>
      <w:r w:rsidRPr="00085997">
        <w:rPr>
          <w:rFonts w:ascii="Times New Roman" w:hAnsi="Times New Roman" w:cs="Times New Roman"/>
          <w:sz w:val="24"/>
          <w:szCs w:val="24"/>
          <w:lang w:val="ru-RU"/>
        </w:rPr>
        <w:t xml:space="preserve">) требованию   </w:t>
      </w:r>
      <w:r w:rsidRPr="00085997">
        <w:rPr>
          <w:rFonts w:ascii="Times New Roman" w:hAnsi="Times New Roman" w:cs="Times New Roman"/>
          <w:sz w:val="24"/>
          <w:szCs w:val="24"/>
        </w:rPr>
        <w:t xml:space="preserve">d) </w:t>
      </w:r>
      <w:r w:rsidRPr="00085997">
        <w:rPr>
          <w:rFonts w:ascii="Times New Roman" w:hAnsi="Times New Roman" w:cs="Times New Roman"/>
          <w:sz w:val="24"/>
          <w:szCs w:val="24"/>
          <w:lang w:val="ru-RU"/>
        </w:rPr>
        <w:t>указу</w:t>
      </w:r>
    </w:p>
    <w:p w14:paraId="0BEB98E5" w14:textId="5230E87B" w:rsidR="0020403C" w:rsidRPr="00085997" w:rsidRDefault="0020403C" w:rsidP="00085997">
      <w:pPr>
        <w:pStyle w:val="ae"/>
        <w:numPr>
          <w:ilvl w:val="0"/>
          <w:numId w:val="10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r w:rsidRPr="00085997">
        <w:rPr>
          <w:rFonts w:ascii="Times New Roman" w:hAnsi="Times New Roman" w:cs="Times New Roman"/>
          <w:sz w:val="24"/>
          <w:szCs w:val="24"/>
          <w:lang w:val="ru-RU"/>
        </w:rPr>
        <w:t xml:space="preserve"> a) </w:t>
      </w:r>
      <w:r w:rsidR="00AE6B4E" w:rsidRPr="00085997">
        <w:rPr>
          <w:rFonts w:ascii="Times New Roman" w:hAnsi="Times New Roman" w:cs="Times New Roman"/>
          <w:sz w:val="24"/>
          <w:szCs w:val="24"/>
          <w:lang w:val="ru-RU"/>
        </w:rPr>
        <w:t>российские</w:t>
      </w:r>
      <w:r w:rsidRPr="00085997">
        <w:rPr>
          <w:rFonts w:ascii="Times New Roman" w:hAnsi="Times New Roman" w:cs="Times New Roman"/>
          <w:sz w:val="24"/>
          <w:szCs w:val="24"/>
          <w:lang w:val="ru-RU"/>
        </w:rPr>
        <w:t xml:space="preserve"> b) </w:t>
      </w:r>
      <w:r w:rsidR="00AE6B4E" w:rsidRPr="00085997">
        <w:rPr>
          <w:rFonts w:ascii="Times New Roman" w:hAnsi="Times New Roman" w:cs="Times New Roman"/>
          <w:sz w:val="24"/>
          <w:szCs w:val="24"/>
          <w:lang w:val="ru-RU"/>
        </w:rPr>
        <w:t>узбекские</w:t>
      </w:r>
      <w:r w:rsidRPr="00085997">
        <w:rPr>
          <w:rFonts w:ascii="Times New Roman" w:hAnsi="Times New Roman" w:cs="Times New Roman"/>
          <w:sz w:val="24"/>
          <w:szCs w:val="24"/>
          <w:lang w:val="ru-RU"/>
        </w:rPr>
        <w:t xml:space="preserve"> c) </w:t>
      </w:r>
      <w:r w:rsidR="00AE6B4E" w:rsidRPr="00085997">
        <w:rPr>
          <w:rFonts w:ascii="Times New Roman" w:hAnsi="Times New Roman" w:cs="Times New Roman"/>
          <w:sz w:val="24"/>
          <w:szCs w:val="24"/>
          <w:lang w:val="ru-RU"/>
        </w:rPr>
        <w:t>древнерусские</w:t>
      </w:r>
      <w:r w:rsidRPr="00085997">
        <w:rPr>
          <w:rFonts w:ascii="Times New Roman" w:hAnsi="Times New Roman" w:cs="Times New Roman"/>
          <w:sz w:val="24"/>
          <w:szCs w:val="24"/>
          <w:lang w:val="ru-RU"/>
        </w:rPr>
        <w:t xml:space="preserve"> d)</w:t>
      </w:r>
      <w:r w:rsidR="00AE6B4E" w:rsidRPr="00085997">
        <w:rPr>
          <w:rFonts w:ascii="Times New Roman" w:hAnsi="Times New Roman" w:cs="Times New Roman"/>
          <w:sz w:val="24"/>
          <w:szCs w:val="24"/>
          <w:lang w:val="ru-RU"/>
        </w:rPr>
        <w:t xml:space="preserve"> иностранные</w:t>
      </w:r>
    </w:p>
    <w:p w14:paraId="68554176" w14:textId="58F2B2C9" w:rsidR="0020403C" w:rsidRPr="00085997" w:rsidRDefault="0020403C" w:rsidP="00085997">
      <w:pPr>
        <w:pStyle w:val="ae"/>
        <w:numPr>
          <w:ilvl w:val="0"/>
          <w:numId w:val="10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r w:rsidRPr="00085997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a) </w:t>
      </w:r>
      <w:r w:rsidR="00AE6B4E" w:rsidRPr="00085997">
        <w:rPr>
          <w:rFonts w:ascii="Times New Roman" w:hAnsi="Times New Roman" w:cs="Times New Roman"/>
          <w:sz w:val="24"/>
          <w:szCs w:val="24"/>
          <w:lang w:val="ru-RU"/>
        </w:rPr>
        <w:t>тюркских</w:t>
      </w:r>
      <w:r w:rsidRPr="00085997">
        <w:rPr>
          <w:rFonts w:ascii="Times New Roman" w:hAnsi="Times New Roman" w:cs="Times New Roman"/>
          <w:sz w:val="24"/>
          <w:szCs w:val="24"/>
          <w:lang w:val="ru-RU"/>
        </w:rPr>
        <w:t xml:space="preserve"> b) </w:t>
      </w:r>
      <w:r w:rsidR="00AE6B4E" w:rsidRPr="00085997">
        <w:rPr>
          <w:rFonts w:ascii="Times New Roman" w:hAnsi="Times New Roman" w:cs="Times New Roman"/>
          <w:sz w:val="24"/>
          <w:szCs w:val="24"/>
          <w:lang w:val="ru-RU"/>
        </w:rPr>
        <w:t>иностранных</w:t>
      </w:r>
      <w:r w:rsidRPr="00085997">
        <w:rPr>
          <w:rFonts w:ascii="Times New Roman" w:hAnsi="Times New Roman" w:cs="Times New Roman"/>
          <w:sz w:val="24"/>
          <w:szCs w:val="24"/>
          <w:lang w:val="ru-RU"/>
        </w:rPr>
        <w:t xml:space="preserve"> c) </w:t>
      </w:r>
      <w:r w:rsidR="00AE6B4E" w:rsidRPr="00085997">
        <w:rPr>
          <w:rFonts w:ascii="Times New Roman" w:hAnsi="Times New Roman" w:cs="Times New Roman"/>
          <w:sz w:val="24"/>
          <w:szCs w:val="24"/>
          <w:lang w:val="ru-RU"/>
        </w:rPr>
        <w:t>английском</w:t>
      </w:r>
      <w:r w:rsidRPr="00085997">
        <w:rPr>
          <w:rFonts w:ascii="Times New Roman" w:hAnsi="Times New Roman" w:cs="Times New Roman"/>
          <w:sz w:val="24"/>
          <w:szCs w:val="24"/>
          <w:lang w:val="ru-RU"/>
        </w:rPr>
        <w:t xml:space="preserve"> d)</w:t>
      </w:r>
      <w:r w:rsidR="00AE6B4E" w:rsidRPr="00085997">
        <w:rPr>
          <w:rFonts w:ascii="Times New Roman" w:hAnsi="Times New Roman" w:cs="Times New Roman"/>
          <w:sz w:val="24"/>
          <w:szCs w:val="24"/>
          <w:lang w:val="ru-RU"/>
        </w:rPr>
        <w:t xml:space="preserve"> немецком</w:t>
      </w:r>
    </w:p>
    <w:p w14:paraId="29BD3585" w14:textId="288B6A79" w:rsidR="0020403C" w:rsidRPr="00085997" w:rsidRDefault="0020403C" w:rsidP="00085997">
      <w:pPr>
        <w:pStyle w:val="ae"/>
        <w:numPr>
          <w:ilvl w:val="0"/>
          <w:numId w:val="10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r w:rsidRPr="0008599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85997">
        <w:rPr>
          <w:rFonts w:ascii="Times New Roman" w:hAnsi="Times New Roman" w:cs="Times New Roman"/>
          <w:sz w:val="24"/>
          <w:szCs w:val="24"/>
        </w:rPr>
        <w:t>a</w:t>
      </w:r>
      <w:r w:rsidRPr="00085997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r w:rsidR="00AE6B4E" w:rsidRPr="00085997">
        <w:rPr>
          <w:rFonts w:ascii="Times New Roman" w:hAnsi="Times New Roman" w:cs="Times New Roman"/>
          <w:sz w:val="24"/>
          <w:szCs w:val="24"/>
          <w:lang w:val="ru-RU"/>
        </w:rPr>
        <w:t>Амира Тимура</w:t>
      </w:r>
      <w:r w:rsidRPr="0008599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85997">
        <w:rPr>
          <w:rFonts w:ascii="Times New Roman" w:hAnsi="Times New Roman" w:cs="Times New Roman"/>
          <w:sz w:val="24"/>
          <w:szCs w:val="24"/>
        </w:rPr>
        <w:t>b</w:t>
      </w:r>
      <w:r w:rsidRPr="00085997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r w:rsidR="00AE6B4E" w:rsidRPr="00085997">
        <w:rPr>
          <w:rFonts w:ascii="Times New Roman" w:hAnsi="Times New Roman" w:cs="Times New Roman"/>
          <w:sz w:val="24"/>
          <w:szCs w:val="24"/>
          <w:lang w:val="ru-RU"/>
        </w:rPr>
        <w:t>Абдуллы Кадыри</w:t>
      </w:r>
      <w:r w:rsidRPr="0008599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85997">
        <w:rPr>
          <w:rFonts w:ascii="Times New Roman" w:hAnsi="Times New Roman" w:cs="Times New Roman"/>
          <w:sz w:val="24"/>
          <w:szCs w:val="24"/>
        </w:rPr>
        <w:t>c</w:t>
      </w:r>
      <w:r w:rsidRPr="00085997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r w:rsidR="00AE6B4E" w:rsidRPr="00085997">
        <w:rPr>
          <w:rFonts w:ascii="Times New Roman" w:hAnsi="Times New Roman" w:cs="Times New Roman"/>
          <w:sz w:val="24"/>
          <w:szCs w:val="24"/>
          <w:lang w:val="ru-RU"/>
        </w:rPr>
        <w:t>Алишера Навои</w:t>
      </w:r>
      <w:r w:rsidRPr="0008599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85997">
        <w:rPr>
          <w:rFonts w:ascii="Times New Roman" w:hAnsi="Times New Roman" w:cs="Times New Roman"/>
          <w:sz w:val="24"/>
          <w:szCs w:val="24"/>
        </w:rPr>
        <w:t>d</w:t>
      </w:r>
      <w:r w:rsidRPr="00085997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AE6B4E" w:rsidRPr="00085997">
        <w:rPr>
          <w:rFonts w:ascii="Times New Roman" w:hAnsi="Times New Roman" w:cs="Times New Roman"/>
          <w:sz w:val="24"/>
          <w:szCs w:val="24"/>
          <w:lang w:val="ru-RU"/>
        </w:rPr>
        <w:t xml:space="preserve"> Бабура</w:t>
      </w:r>
    </w:p>
    <w:p w14:paraId="5ABAE723" w14:textId="77777777" w:rsidR="0020403C" w:rsidRPr="00085997" w:rsidRDefault="0020403C" w:rsidP="0008599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4F420FEB" w14:textId="77777777" w:rsidR="00142C93" w:rsidRDefault="00142C93" w:rsidP="00085997">
      <w:pPr>
        <w:pStyle w:val="21"/>
        <w:spacing w:before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85997">
        <w:rPr>
          <w:rFonts w:ascii="Times New Roman" w:hAnsi="Times New Roman" w:cs="Times New Roman"/>
          <w:sz w:val="24"/>
          <w:szCs w:val="24"/>
          <w:lang w:val="ru-RU"/>
        </w:rPr>
        <w:t>Задание 3. Истинно или ложно (10 баллов — по 2 балла за верный ответ)</w:t>
      </w:r>
    </w:p>
    <w:p w14:paraId="34697AEC" w14:textId="77777777" w:rsidR="00017D79" w:rsidRPr="00017D79" w:rsidRDefault="00017D79" w:rsidP="00017D79">
      <w:pPr>
        <w:rPr>
          <w:lang w:val="ru-RU"/>
        </w:rPr>
      </w:pPr>
    </w:p>
    <w:tbl>
      <w:tblPr>
        <w:tblStyle w:val="aff0"/>
        <w:tblW w:w="10395" w:type="dxa"/>
        <w:tblInd w:w="-648" w:type="dxa"/>
        <w:tblLook w:val="04A0" w:firstRow="1" w:lastRow="0" w:firstColumn="1" w:lastColumn="0" w:noHBand="0" w:noVBand="1"/>
      </w:tblPr>
      <w:tblGrid>
        <w:gridCol w:w="484"/>
        <w:gridCol w:w="8113"/>
        <w:gridCol w:w="1798"/>
      </w:tblGrid>
      <w:tr w:rsidR="002E2673" w:rsidRPr="00085997" w14:paraId="5A82A707" w14:textId="77777777" w:rsidTr="002E2673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D6D53" w14:textId="77777777" w:rsidR="00142C93" w:rsidRPr="00085997" w:rsidRDefault="00142C93" w:rsidP="00085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99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7EED5" w14:textId="77777777" w:rsidR="00142C93" w:rsidRPr="00085997" w:rsidRDefault="00142C93" w:rsidP="00085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5997">
              <w:rPr>
                <w:rFonts w:ascii="Times New Roman" w:hAnsi="Times New Roman" w:cs="Times New Roman"/>
                <w:sz w:val="24"/>
                <w:szCs w:val="24"/>
              </w:rPr>
              <w:t>Утверждение</w:t>
            </w:r>
            <w:proofErr w:type="spellEnd"/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22783" w14:textId="77777777" w:rsidR="00142C93" w:rsidRPr="00085997" w:rsidRDefault="00142C93" w:rsidP="000859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8599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0859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(+)  </w:t>
            </w:r>
            <w:r w:rsidRPr="00085997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08599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proofErr w:type="spellEnd"/>
            <w:r w:rsidRPr="000859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(-)</w:t>
            </w:r>
          </w:p>
        </w:tc>
      </w:tr>
      <w:tr w:rsidR="002E2673" w:rsidRPr="00EE4684" w14:paraId="1FBB2B75" w14:textId="77777777" w:rsidTr="002E2673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E9A99" w14:textId="77777777" w:rsidR="00142C93" w:rsidRPr="00085997" w:rsidRDefault="00142C93" w:rsidP="00085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9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DBE5E" w14:textId="77777777" w:rsidR="00142C93" w:rsidRPr="00085997" w:rsidRDefault="00142C93" w:rsidP="0008599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59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Национальная библиотека Узбекистана — одна из крупнейших в мире по количеству книг на русском языке.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CED60" w14:textId="77777777" w:rsidR="00142C93" w:rsidRPr="00085997" w:rsidRDefault="00142C93" w:rsidP="0008599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E2673" w:rsidRPr="00EE4684" w14:paraId="07C76DFE" w14:textId="77777777" w:rsidTr="002E2673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EE817" w14:textId="77777777" w:rsidR="00142C93" w:rsidRPr="00085997" w:rsidRDefault="00142C93" w:rsidP="00085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9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AAA3A" w14:textId="77777777" w:rsidR="00142C93" w:rsidRPr="00085997" w:rsidRDefault="00142C93" w:rsidP="0008599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59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Древней Руси уже существовала традиция собирать книги.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12DD0" w14:textId="77777777" w:rsidR="00142C93" w:rsidRPr="00085997" w:rsidRDefault="00142C93" w:rsidP="0008599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E2673" w:rsidRPr="00EE4684" w14:paraId="3C22CE8A" w14:textId="77777777" w:rsidTr="002E2673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34C32" w14:textId="77777777" w:rsidR="00142C93" w:rsidRPr="00085997" w:rsidRDefault="00142C93" w:rsidP="00085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9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EC001" w14:textId="77777777" w:rsidR="00142C93" w:rsidRPr="00085997" w:rsidRDefault="00142C93" w:rsidP="0008599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59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Первая публичная библиотека в России была основана в Санкт-Петербурге.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8B5CA" w14:textId="77777777" w:rsidR="00142C93" w:rsidRPr="00085997" w:rsidRDefault="00142C93" w:rsidP="0008599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E2673" w:rsidRPr="00EE4684" w14:paraId="205DC127" w14:textId="77777777" w:rsidTr="002E2673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A5AE7" w14:textId="77777777" w:rsidR="00142C93" w:rsidRPr="00085997" w:rsidRDefault="00142C93" w:rsidP="00085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9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E106F" w14:textId="77777777" w:rsidR="00142C93" w:rsidRPr="00085997" w:rsidRDefault="00142C93" w:rsidP="0008599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59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Национальная библиотека Узбекистана носит имя Алишера Навои.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934DD" w14:textId="77777777" w:rsidR="00142C93" w:rsidRPr="00085997" w:rsidRDefault="00142C93" w:rsidP="0008599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E2673" w:rsidRPr="00EE4684" w14:paraId="125707FD" w14:textId="77777777" w:rsidTr="002E2673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7B7DB" w14:textId="77777777" w:rsidR="00142C93" w:rsidRPr="00085997" w:rsidRDefault="00142C93" w:rsidP="00085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9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5195C" w14:textId="77777777" w:rsidR="00142C93" w:rsidRPr="00085997" w:rsidRDefault="00142C93" w:rsidP="0008599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59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Екатерина </w:t>
            </w:r>
            <w:r w:rsidRPr="00085997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Pr="000859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лично основала библиотеку в Узбекистане.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ABF3B" w14:textId="77777777" w:rsidR="00142C93" w:rsidRPr="00085997" w:rsidRDefault="00142C93" w:rsidP="0008599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2FDA2850" w14:textId="77777777" w:rsidR="00017D79" w:rsidRDefault="00017D79" w:rsidP="00085997">
      <w:pPr>
        <w:pStyle w:val="21"/>
        <w:spacing w:before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5F494FC4" w14:textId="77777777" w:rsidR="003A1EA8" w:rsidRPr="00085997" w:rsidRDefault="00400F70" w:rsidP="00085997">
      <w:pPr>
        <w:pStyle w:val="21"/>
        <w:spacing w:before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85997">
        <w:rPr>
          <w:rFonts w:ascii="Times New Roman" w:hAnsi="Times New Roman" w:cs="Times New Roman"/>
          <w:sz w:val="24"/>
          <w:szCs w:val="24"/>
          <w:lang w:val="ru-RU"/>
        </w:rPr>
        <w:t>Задание 4. Соотнеси</w:t>
      </w:r>
      <w:r w:rsidR="00FA2509" w:rsidRPr="00085997">
        <w:rPr>
          <w:rFonts w:ascii="Times New Roman" w:hAnsi="Times New Roman" w:cs="Times New Roman"/>
          <w:sz w:val="24"/>
          <w:szCs w:val="24"/>
          <w:lang w:val="ru-RU"/>
        </w:rPr>
        <w:t>те</w:t>
      </w:r>
      <w:r w:rsidRPr="00085997">
        <w:rPr>
          <w:rFonts w:ascii="Times New Roman" w:hAnsi="Times New Roman" w:cs="Times New Roman"/>
          <w:sz w:val="24"/>
          <w:szCs w:val="24"/>
          <w:lang w:val="ru-RU"/>
        </w:rPr>
        <w:t xml:space="preserve"> утверждения с библиотекой </w:t>
      </w:r>
      <w:r w:rsidR="007A6755" w:rsidRPr="00085997">
        <w:rPr>
          <w:rFonts w:ascii="Times New Roman" w:hAnsi="Times New Roman" w:cs="Times New Roman"/>
          <w:sz w:val="24"/>
          <w:szCs w:val="24"/>
          <w:lang w:val="ru-RU"/>
        </w:rPr>
        <w:t>(10 баллов — по 2 балла за верный ответ)</w:t>
      </w:r>
    </w:p>
    <w:tbl>
      <w:tblPr>
        <w:tblStyle w:val="aff0"/>
        <w:tblW w:w="10348" w:type="dxa"/>
        <w:tblInd w:w="-601" w:type="dxa"/>
        <w:tblLook w:val="04A0" w:firstRow="1" w:lastRow="0" w:firstColumn="1" w:lastColumn="0" w:noHBand="0" w:noVBand="1"/>
      </w:tblPr>
      <w:tblGrid>
        <w:gridCol w:w="336"/>
        <w:gridCol w:w="4714"/>
        <w:gridCol w:w="2608"/>
        <w:gridCol w:w="2690"/>
      </w:tblGrid>
      <w:tr w:rsidR="00672C68" w:rsidRPr="00085997" w14:paraId="2DDFC9C1" w14:textId="77777777" w:rsidTr="00CA4210">
        <w:tc>
          <w:tcPr>
            <w:tcW w:w="5050" w:type="dxa"/>
            <w:gridSpan w:val="2"/>
          </w:tcPr>
          <w:p w14:paraId="1A85EFB7" w14:textId="77777777" w:rsidR="00672C68" w:rsidRPr="00085997" w:rsidRDefault="00672C68" w:rsidP="00085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5997">
              <w:rPr>
                <w:rFonts w:ascii="Times New Roman" w:hAnsi="Times New Roman" w:cs="Times New Roman"/>
                <w:sz w:val="24"/>
                <w:szCs w:val="24"/>
              </w:rPr>
              <w:t>Утверждение</w:t>
            </w:r>
            <w:proofErr w:type="spellEnd"/>
          </w:p>
        </w:tc>
        <w:tc>
          <w:tcPr>
            <w:tcW w:w="2608" w:type="dxa"/>
          </w:tcPr>
          <w:p w14:paraId="1F4A0D55" w14:textId="77777777" w:rsidR="00672C68" w:rsidRPr="00085997" w:rsidRDefault="00672C68" w:rsidP="00085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997">
              <w:rPr>
                <w:rFonts w:ascii="Times New Roman" w:hAnsi="Times New Roman" w:cs="Times New Roman"/>
                <w:sz w:val="24"/>
                <w:szCs w:val="24"/>
              </w:rPr>
              <w:t xml:space="preserve">А: </w:t>
            </w:r>
            <w:proofErr w:type="spellStart"/>
            <w:r w:rsidRPr="00085997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  <w:proofErr w:type="spellEnd"/>
            <w:r w:rsidRPr="0008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0" w:type="dxa"/>
          </w:tcPr>
          <w:p w14:paraId="76EE4526" w14:textId="77777777" w:rsidR="00672C68" w:rsidRPr="00085997" w:rsidRDefault="00672C68" w:rsidP="00085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997">
              <w:rPr>
                <w:rFonts w:ascii="Times New Roman" w:hAnsi="Times New Roman" w:cs="Times New Roman"/>
                <w:sz w:val="24"/>
                <w:szCs w:val="24"/>
              </w:rPr>
              <w:t xml:space="preserve">В: </w:t>
            </w:r>
            <w:proofErr w:type="spellStart"/>
            <w:r w:rsidRPr="00085997">
              <w:rPr>
                <w:rFonts w:ascii="Times New Roman" w:hAnsi="Times New Roman" w:cs="Times New Roman"/>
                <w:sz w:val="24"/>
                <w:szCs w:val="24"/>
              </w:rPr>
              <w:t>Узбекистан</w:t>
            </w:r>
            <w:proofErr w:type="spellEnd"/>
          </w:p>
        </w:tc>
      </w:tr>
      <w:tr w:rsidR="00CA4210" w:rsidRPr="00EE4684" w14:paraId="389D2996" w14:textId="77777777" w:rsidTr="00CA4210">
        <w:tc>
          <w:tcPr>
            <w:tcW w:w="336" w:type="dxa"/>
          </w:tcPr>
          <w:p w14:paraId="7D4BA9D5" w14:textId="77777777" w:rsidR="00CA4210" w:rsidRDefault="00CA4210" w:rsidP="0008599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ABF3D79" w14:textId="77777777" w:rsidR="00CA4210" w:rsidRPr="00085997" w:rsidRDefault="00CA4210" w:rsidP="00CA421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714" w:type="dxa"/>
          </w:tcPr>
          <w:p w14:paraId="75A636C7" w14:textId="77777777" w:rsidR="00CA4210" w:rsidRDefault="00CA4210" w:rsidP="0008599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59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Самое большое собрание трудов на </w:t>
            </w:r>
          </w:p>
          <w:p w14:paraId="049058BF" w14:textId="77777777" w:rsidR="00CA4210" w:rsidRPr="00085997" w:rsidRDefault="00CA4210" w:rsidP="0008599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59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узбекском языке.</w:t>
            </w:r>
          </w:p>
        </w:tc>
        <w:tc>
          <w:tcPr>
            <w:tcW w:w="2608" w:type="dxa"/>
          </w:tcPr>
          <w:p w14:paraId="30A952F5" w14:textId="77777777" w:rsidR="00CA4210" w:rsidRPr="00085997" w:rsidRDefault="00CA4210" w:rsidP="0008599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0" w:type="dxa"/>
          </w:tcPr>
          <w:p w14:paraId="6AE043FD" w14:textId="77777777" w:rsidR="00CA4210" w:rsidRPr="00085997" w:rsidRDefault="00CA4210" w:rsidP="0008599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A4210" w:rsidRPr="00085997" w14:paraId="1CD336C5" w14:textId="77777777" w:rsidTr="00CA4210">
        <w:tc>
          <w:tcPr>
            <w:tcW w:w="336" w:type="dxa"/>
          </w:tcPr>
          <w:p w14:paraId="00512FE5" w14:textId="77777777" w:rsidR="00CA4210" w:rsidRPr="00085997" w:rsidRDefault="00CA4210" w:rsidP="00CA421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714" w:type="dxa"/>
          </w:tcPr>
          <w:p w14:paraId="45A713D9" w14:textId="77777777" w:rsidR="00CA4210" w:rsidRPr="00085997" w:rsidRDefault="00CA4210" w:rsidP="0008599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85997">
              <w:rPr>
                <w:rFonts w:ascii="Times New Roman" w:hAnsi="Times New Roman" w:cs="Times New Roman"/>
                <w:sz w:val="24"/>
                <w:szCs w:val="24"/>
              </w:rPr>
              <w:t>Создана</w:t>
            </w:r>
            <w:proofErr w:type="spellEnd"/>
            <w:r w:rsidRPr="0008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599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08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5997">
              <w:rPr>
                <w:rFonts w:ascii="Times New Roman" w:hAnsi="Times New Roman" w:cs="Times New Roman"/>
                <w:sz w:val="24"/>
                <w:szCs w:val="24"/>
              </w:rPr>
              <w:t>указу</w:t>
            </w:r>
            <w:proofErr w:type="spellEnd"/>
            <w:r w:rsidRPr="0008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5997">
              <w:rPr>
                <w:rFonts w:ascii="Times New Roman" w:hAnsi="Times New Roman" w:cs="Times New Roman"/>
                <w:sz w:val="24"/>
                <w:szCs w:val="24"/>
              </w:rPr>
              <w:t>императрицы</w:t>
            </w:r>
            <w:proofErr w:type="spellEnd"/>
            <w:r w:rsidRPr="000859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608" w:type="dxa"/>
          </w:tcPr>
          <w:p w14:paraId="35B13364" w14:textId="77777777" w:rsidR="00CA4210" w:rsidRPr="00085997" w:rsidRDefault="00CA4210" w:rsidP="00085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0" w:type="dxa"/>
          </w:tcPr>
          <w:p w14:paraId="6A0D5719" w14:textId="77777777" w:rsidR="00CA4210" w:rsidRPr="00085997" w:rsidRDefault="00CA4210" w:rsidP="00085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210" w:rsidRPr="00CA4210" w14:paraId="513DC636" w14:textId="77777777" w:rsidTr="00CA4210">
        <w:tc>
          <w:tcPr>
            <w:tcW w:w="336" w:type="dxa"/>
          </w:tcPr>
          <w:p w14:paraId="6DE8F17D" w14:textId="77777777" w:rsidR="00CA4210" w:rsidRDefault="00CA4210" w:rsidP="0008599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  <w:p w14:paraId="1C854505" w14:textId="77777777" w:rsidR="00CA4210" w:rsidRPr="00085997" w:rsidRDefault="00CA4210" w:rsidP="00CA421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714" w:type="dxa"/>
          </w:tcPr>
          <w:p w14:paraId="3FB586FD" w14:textId="77777777" w:rsidR="00CA4210" w:rsidRDefault="00CA4210" w:rsidP="0008599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59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Задача — собрать все книги, изданные в </w:t>
            </w:r>
          </w:p>
          <w:p w14:paraId="32087E43" w14:textId="77777777" w:rsidR="00CA4210" w:rsidRPr="00085997" w:rsidRDefault="00CA4210" w:rsidP="0008599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59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стране.</w:t>
            </w:r>
          </w:p>
        </w:tc>
        <w:tc>
          <w:tcPr>
            <w:tcW w:w="2608" w:type="dxa"/>
          </w:tcPr>
          <w:p w14:paraId="0AE0AED4" w14:textId="77777777" w:rsidR="00CA4210" w:rsidRPr="00085997" w:rsidRDefault="00CA4210" w:rsidP="0008599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0" w:type="dxa"/>
          </w:tcPr>
          <w:p w14:paraId="689FB05D" w14:textId="77777777" w:rsidR="00CA4210" w:rsidRPr="00085997" w:rsidRDefault="00CA4210" w:rsidP="0008599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A4210" w:rsidRPr="00085997" w14:paraId="35AE366A" w14:textId="77777777" w:rsidTr="00CA4210">
        <w:tc>
          <w:tcPr>
            <w:tcW w:w="336" w:type="dxa"/>
          </w:tcPr>
          <w:p w14:paraId="49E9EB12" w14:textId="77777777" w:rsidR="00CA4210" w:rsidRPr="00085997" w:rsidRDefault="00CA4210" w:rsidP="00CA421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4714" w:type="dxa"/>
          </w:tcPr>
          <w:p w14:paraId="2DEBE922" w14:textId="77777777" w:rsidR="00CA4210" w:rsidRPr="00085997" w:rsidRDefault="00CA4210" w:rsidP="0008599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85997">
              <w:rPr>
                <w:rFonts w:ascii="Times New Roman" w:hAnsi="Times New Roman" w:cs="Times New Roman"/>
                <w:sz w:val="24"/>
                <w:szCs w:val="24"/>
              </w:rPr>
              <w:t>Носит</w:t>
            </w:r>
            <w:proofErr w:type="spellEnd"/>
            <w:r w:rsidRPr="0008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5997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  <w:proofErr w:type="spellEnd"/>
            <w:r w:rsidRPr="0008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5997">
              <w:rPr>
                <w:rFonts w:ascii="Times New Roman" w:hAnsi="Times New Roman" w:cs="Times New Roman"/>
                <w:sz w:val="24"/>
                <w:szCs w:val="24"/>
              </w:rPr>
              <w:t>классика</w:t>
            </w:r>
            <w:proofErr w:type="spellEnd"/>
            <w:r w:rsidRPr="00085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5997">
              <w:rPr>
                <w:rFonts w:ascii="Times New Roman" w:hAnsi="Times New Roman" w:cs="Times New Roman"/>
                <w:sz w:val="24"/>
                <w:szCs w:val="24"/>
              </w:rPr>
              <w:t>литературы</w:t>
            </w:r>
            <w:proofErr w:type="spellEnd"/>
            <w:r w:rsidRPr="000859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608" w:type="dxa"/>
          </w:tcPr>
          <w:p w14:paraId="4E5B7DCA" w14:textId="77777777" w:rsidR="00CA4210" w:rsidRPr="00085997" w:rsidRDefault="00CA4210" w:rsidP="00085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0" w:type="dxa"/>
          </w:tcPr>
          <w:p w14:paraId="26F59051" w14:textId="77777777" w:rsidR="00CA4210" w:rsidRPr="00085997" w:rsidRDefault="00CA4210" w:rsidP="00085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210" w:rsidRPr="00085997" w14:paraId="16D9B67F" w14:textId="77777777" w:rsidTr="00CA4210">
        <w:tc>
          <w:tcPr>
            <w:tcW w:w="336" w:type="dxa"/>
          </w:tcPr>
          <w:p w14:paraId="776A42D1" w14:textId="77777777" w:rsidR="00CA4210" w:rsidRPr="00085997" w:rsidRDefault="00CA4210" w:rsidP="00CA421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4714" w:type="dxa"/>
          </w:tcPr>
          <w:p w14:paraId="4292429D" w14:textId="77777777" w:rsidR="00CA4210" w:rsidRPr="00085997" w:rsidRDefault="00CA4210" w:rsidP="0008599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85997">
              <w:rPr>
                <w:rFonts w:ascii="Times New Roman" w:hAnsi="Times New Roman" w:cs="Times New Roman"/>
                <w:sz w:val="24"/>
                <w:szCs w:val="24"/>
              </w:rPr>
              <w:t>Основана</w:t>
            </w:r>
            <w:proofErr w:type="spellEnd"/>
            <w:r w:rsidRPr="00085997">
              <w:rPr>
                <w:rFonts w:ascii="Times New Roman" w:hAnsi="Times New Roman" w:cs="Times New Roman"/>
                <w:sz w:val="24"/>
                <w:szCs w:val="24"/>
              </w:rPr>
              <w:t xml:space="preserve"> в XVIII </w:t>
            </w:r>
            <w:proofErr w:type="spellStart"/>
            <w:r w:rsidRPr="00085997">
              <w:rPr>
                <w:rFonts w:ascii="Times New Roman" w:hAnsi="Times New Roman" w:cs="Times New Roman"/>
                <w:sz w:val="24"/>
                <w:szCs w:val="24"/>
              </w:rPr>
              <w:t>веке</w:t>
            </w:r>
            <w:proofErr w:type="spellEnd"/>
            <w:r w:rsidRPr="000859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608" w:type="dxa"/>
          </w:tcPr>
          <w:p w14:paraId="00125017" w14:textId="77777777" w:rsidR="00CA4210" w:rsidRPr="00085997" w:rsidRDefault="00CA4210" w:rsidP="00085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0" w:type="dxa"/>
          </w:tcPr>
          <w:p w14:paraId="599727AB" w14:textId="77777777" w:rsidR="00CA4210" w:rsidRPr="00085997" w:rsidRDefault="00CA4210" w:rsidP="00085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93AF26A" w14:textId="77777777" w:rsidR="00017D79" w:rsidRDefault="00017D79" w:rsidP="00085997">
      <w:pPr>
        <w:keepNext/>
        <w:keepLines/>
        <w:spacing w:after="0" w:line="240" w:lineRule="auto"/>
        <w:outlineLvl w:val="1"/>
        <w:rPr>
          <w:rFonts w:ascii="Times New Roman" w:eastAsia="MS Gothic" w:hAnsi="Times New Roman" w:cs="Times New Roman"/>
          <w:b/>
          <w:bCs/>
          <w:color w:val="4F81BD" w:themeColor="accent1"/>
          <w:sz w:val="24"/>
          <w:szCs w:val="24"/>
          <w:lang w:val="ru-RU"/>
        </w:rPr>
      </w:pPr>
    </w:p>
    <w:p w14:paraId="2572A2E7" w14:textId="77777777" w:rsidR="00017D79" w:rsidRDefault="00017D79" w:rsidP="00085997">
      <w:pPr>
        <w:keepNext/>
        <w:keepLines/>
        <w:spacing w:after="0" w:line="240" w:lineRule="auto"/>
        <w:outlineLvl w:val="1"/>
        <w:rPr>
          <w:rFonts w:ascii="Times New Roman" w:eastAsia="MS Gothic" w:hAnsi="Times New Roman" w:cs="Times New Roman"/>
          <w:b/>
          <w:bCs/>
          <w:color w:val="4F81BD" w:themeColor="accent1"/>
          <w:sz w:val="24"/>
          <w:szCs w:val="24"/>
          <w:lang w:val="ru-RU"/>
        </w:rPr>
      </w:pPr>
    </w:p>
    <w:p w14:paraId="39E03BF4" w14:textId="77777777" w:rsidR="0017744B" w:rsidRPr="00085997" w:rsidRDefault="0017744B" w:rsidP="00085997">
      <w:pPr>
        <w:keepNext/>
        <w:keepLines/>
        <w:spacing w:after="0" w:line="240" w:lineRule="auto"/>
        <w:outlineLvl w:val="1"/>
        <w:rPr>
          <w:rFonts w:ascii="Times New Roman" w:eastAsia="MS Gothic" w:hAnsi="Times New Roman" w:cs="Times New Roman"/>
          <w:b/>
          <w:bCs/>
          <w:color w:val="4F81BD" w:themeColor="accent1"/>
          <w:sz w:val="24"/>
          <w:szCs w:val="24"/>
          <w:lang w:val="ru-RU"/>
        </w:rPr>
      </w:pPr>
      <w:r w:rsidRPr="00085997">
        <w:rPr>
          <w:rFonts w:ascii="Times New Roman" w:eastAsia="MS Gothic" w:hAnsi="Times New Roman" w:cs="Times New Roman"/>
          <w:b/>
          <w:bCs/>
          <w:color w:val="4F81BD" w:themeColor="accent1"/>
          <w:sz w:val="24"/>
          <w:szCs w:val="24"/>
          <w:lang w:val="ru-RU"/>
        </w:rPr>
        <w:t>Задание 5. Ответьте на вопросы. Обоснуйте свои ответы.</w:t>
      </w:r>
    </w:p>
    <w:p w14:paraId="6A68D6C8" w14:textId="77777777" w:rsidR="00FA2509" w:rsidRPr="00085997" w:rsidRDefault="00FA2509" w:rsidP="00085997">
      <w:pPr>
        <w:keepNext/>
        <w:keepLines/>
        <w:spacing w:after="0" w:line="240" w:lineRule="auto"/>
        <w:outlineLvl w:val="1"/>
        <w:rPr>
          <w:rFonts w:ascii="Times New Roman" w:eastAsia="MS Gothic" w:hAnsi="Times New Roman" w:cs="Times New Roman"/>
          <w:b/>
          <w:bCs/>
          <w:color w:val="4F81BD" w:themeColor="accent1"/>
          <w:sz w:val="24"/>
          <w:szCs w:val="24"/>
          <w:lang w:val="ru-RU"/>
        </w:rPr>
      </w:pPr>
      <w:r w:rsidRPr="00085997">
        <w:rPr>
          <w:rFonts w:ascii="Times New Roman" w:eastAsia="MS Gothic" w:hAnsi="Times New Roman" w:cs="Times New Roman"/>
          <w:b/>
          <w:bCs/>
          <w:color w:val="4F81BD" w:themeColor="accent1"/>
          <w:sz w:val="24"/>
          <w:szCs w:val="24"/>
          <w:lang w:val="ru-RU"/>
        </w:rPr>
        <w:t xml:space="preserve"> </w:t>
      </w:r>
      <w:r w:rsidR="007A6755" w:rsidRPr="00085997">
        <w:rPr>
          <w:rFonts w:ascii="Times New Roman" w:eastAsia="MS Gothic" w:hAnsi="Times New Roman" w:cs="Times New Roman"/>
          <w:b/>
          <w:bCs/>
          <w:color w:val="4F81BD" w:themeColor="accent1"/>
          <w:sz w:val="24"/>
          <w:szCs w:val="24"/>
          <w:lang w:val="ru-RU"/>
        </w:rPr>
        <w:t>(10 баллов — по 2 балла за верный ответ)</w:t>
      </w:r>
    </w:p>
    <w:p w14:paraId="53049A03" w14:textId="77777777" w:rsidR="00750B4F" w:rsidRPr="00085997" w:rsidRDefault="0017744B" w:rsidP="00085997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ru-RU"/>
        </w:rPr>
      </w:pPr>
      <w:r w:rsidRPr="00085997">
        <w:rPr>
          <w:rFonts w:ascii="Times New Roman" w:eastAsia="MS Mincho" w:hAnsi="Times New Roman" w:cs="Times New Roman"/>
          <w:sz w:val="24"/>
          <w:szCs w:val="24"/>
          <w:lang w:val="ru-RU"/>
        </w:rPr>
        <w:t>1. Почему, по ваш</w:t>
      </w:r>
      <w:r w:rsidR="00FA2509" w:rsidRPr="00085997">
        <w:rPr>
          <w:rFonts w:ascii="Times New Roman" w:eastAsia="MS Mincho" w:hAnsi="Times New Roman" w:cs="Times New Roman"/>
          <w:sz w:val="24"/>
          <w:szCs w:val="24"/>
          <w:lang w:val="ru-RU"/>
        </w:rPr>
        <w:t>ему мнению, было важно создать «полное с</w:t>
      </w:r>
      <w:r w:rsidR="00750B4F" w:rsidRPr="00085997">
        <w:rPr>
          <w:rFonts w:ascii="Times New Roman" w:eastAsia="MS Mincho" w:hAnsi="Times New Roman" w:cs="Times New Roman"/>
          <w:sz w:val="24"/>
          <w:szCs w:val="24"/>
          <w:lang w:val="ru-RU"/>
        </w:rPr>
        <w:t xml:space="preserve">обрание российских книг»?  </w:t>
      </w:r>
      <w:r w:rsidR="00672C68" w:rsidRPr="00085997">
        <w:rPr>
          <w:rFonts w:ascii="Times New Roman" w:eastAsia="MS Mincho" w:hAnsi="Times New Roman" w:cs="Times New Roman"/>
          <w:sz w:val="24"/>
          <w:szCs w:val="24"/>
          <w:lang w:val="ru-RU"/>
        </w:rPr>
        <w:t>Ответ:</w:t>
      </w:r>
      <w:r w:rsidR="00750B4F" w:rsidRPr="00085997">
        <w:rPr>
          <w:rFonts w:ascii="Times New Roman" w:eastAsia="MS Mincho" w:hAnsi="Times New Roman" w:cs="Times New Roman"/>
          <w:sz w:val="24"/>
          <w:szCs w:val="24"/>
          <w:lang w:val="ru-RU"/>
        </w:rPr>
        <w:t xml:space="preserve"> ___________________________________________________________</w:t>
      </w:r>
      <w:r w:rsidR="00085997">
        <w:rPr>
          <w:rFonts w:ascii="Times New Roman" w:eastAsia="MS Mincho" w:hAnsi="Times New Roman" w:cs="Times New Roman"/>
          <w:sz w:val="24"/>
          <w:szCs w:val="24"/>
          <w:lang w:val="ru-RU"/>
        </w:rPr>
        <w:t>_______</w:t>
      </w:r>
      <w:r w:rsidR="00750B4F" w:rsidRPr="00085997">
        <w:rPr>
          <w:rFonts w:ascii="Times New Roman" w:eastAsia="MS Mincho" w:hAnsi="Times New Roman" w:cs="Times New Roman"/>
          <w:sz w:val="24"/>
          <w:szCs w:val="24"/>
          <w:lang w:val="ru-RU"/>
        </w:rPr>
        <w:t>_</w:t>
      </w:r>
      <w:r w:rsidR="00672C68" w:rsidRPr="00085997">
        <w:rPr>
          <w:rFonts w:ascii="Times New Roman" w:eastAsia="MS Mincho" w:hAnsi="Times New Roman" w:cs="Times New Roman"/>
          <w:sz w:val="24"/>
          <w:szCs w:val="24"/>
          <w:lang w:val="ru-RU"/>
        </w:rPr>
        <w:t xml:space="preserve"> _____________________________________________________________________</w:t>
      </w:r>
      <w:r w:rsidR="00750B4F" w:rsidRPr="00085997">
        <w:rPr>
          <w:rFonts w:ascii="Times New Roman" w:eastAsia="MS Mincho" w:hAnsi="Times New Roman" w:cs="Times New Roman"/>
          <w:sz w:val="24"/>
          <w:szCs w:val="24"/>
          <w:lang w:val="ru-RU"/>
        </w:rPr>
        <w:t>____</w:t>
      </w:r>
      <w:r w:rsidR="00FA2509" w:rsidRPr="00085997">
        <w:rPr>
          <w:rFonts w:ascii="Times New Roman" w:eastAsia="MS Mincho" w:hAnsi="Times New Roman" w:cs="Times New Roman"/>
          <w:sz w:val="24"/>
          <w:szCs w:val="24"/>
          <w:lang w:val="ru-RU"/>
        </w:rPr>
        <w:br/>
        <w:t>2. Какую роль играют национальные библиотеки в сохранении культуры страны?</w:t>
      </w:r>
      <w:r w:rsidR="00FA2509" w:rsidRPr="00085997">
        <w:rPr>
          <w:rFonts w:ascii="Times New Roman" w:eastAsia="MS Mincho" w:hAnsi="Times New Roman" w:cs="Times New Roman"/>
          <w:sz w:val="24"/>
          <w:szCs w:val="24"/>
          <w:lang w:val="ru-RU"/>
        </w:rPr>
        <w:br/>
        <w:t>Ответ:</w:t>
      </w:r>
      <w:r w:rsidR="00750B4F" w:rsidRPr="00085997">
        <w:rPr>
          <w:rFonts w:ascii="Times New Roman" w:eastAsia="MS Mincho" w:hAnsi="Times New Roman" w:cs="Times New Roman"/>
          <w:sz w:val="24"/>
          <w:szCs w:val="24"/>
          <w:lang w:val="ru-RU"/>
        </w:rPr>
        <w:t xml:space="preserve"> ___________________________________________________________________</w:t>
      </w:r>
      <w:r w:rsidR="00672C68" w:rsidRPr="00085997">
        <w:rPr>
          <w:rFonts w:ascii="Times New Roman" w:eastAsia="MS Mincho" w:hAnsi="Times New Roman" w:cs="Times New Roman"/>
          <w:sz w:val="24"/>
          <w:szCs w:val="24"/>
          <w:lang w:val="ru-RU"/>
        </w:rPr>
        <w:t xml:space="preserve"> _____________________________________________________________________</w:t>
      </w:r>
      <w:r w:rsidR="00750B4F" w:rsidRPr="00085997">
        <w:rPr>
          <w:rFonts w:ascii="Times New Roman" w:eastAsia="MS Mincho" w:hAnsi="Times New Roman" w:cs="Times New Roman"/>
          <w:sz w:val="24"/>
          <w:szCs w:val="24"/>
          <w:lang w:val="ru-RU"/>
        </w:rPr>
        <w:t>____</w:t>
      </w:r>
      <w:r w:rsidR="00FA2509" w:rsidRPr="00085997">
        <w:rPr>
          <w:rFonts w:ascii="Times New Roman" w:eastAsia="MS Mincho" w:hAnsi="Times New Roman" w:cs="Times New Roman"/>
          <w:sz w:val="24"/>
          <w:szCs w:val="24"/>
          <w:lang w:val="ru-RU"/>
        </w:rPr>
        <w:br/>
        <w:t>3. Почему Национальная библиотека в Узбекистане названа в честь Алишера Навои?</w:t>
      </w:r>
      <w:r w:rsidR="00FA2509" w:rsidRPr="00085997">
        <w:rPr>
          <w:rFonts w:ascii="Times New Roman" w:eastAsia="MS Mincho" w:hAnsi="Times New Roman" w:cs="Times New Roman"/>
          <w:sz w:val="24"/>
          <w:szCs w:val="24"/>
          <w:lang w:val="ru-RU"/>
        </w:rPr>
        <w:br/>
        <w:t>Ответ:</w:t>
      </w:r>
      <w:r w:rsidR="00672C68" w:rsidRPr="00085997">
        <w:rPr>
          <w:rFonts w:ascii="Times New Roman" w:eastAsia="MS Mincho" w:hAnsi="Times New Roman" w:cs="Times New Roman"/>
          <w:sz w:val="24"/>
          <w:szCs w:val="24"/>
          <w:lang w:val="ru-RU"/>
        </w:rPr>
        <w:t xml:space="preserve"> </w:t>
      </w:r>
      <w:r w:rsidR="00750B4F" w:rsidRPr="00085997">
        <w:rPr>
          <w:rFonts w:ascii="Times New Roman" w:eastAsia="MS Mincho" w:hAnsi="Times New Roman" w:cs="Times New Roman"/>
          <w:sz w:val="24"/>
          <w:szCs w:val="24"/>
          <w:lang w:val="ru-RU"/>
        </w:rPr>
        <w:t>___________________________________________________________________</w:t>
      </w:r>
    </w:p>
    <w:p w14:paraId="72953962" w14:textId="77777777" w:rsidR="00750B4F" w:rsidRPr="00085997" w:rsidRDefault="00750B4F" w:rsidP="00085997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ru-RU"/>
        </w:rPr>
      </w:pPr>
      <w:r w:rsidRPr="00085997">
        <w:rPr>
          <w:rFonts w:ascii="Times New Roman" w:eastAsia="MS Mincho" w:hAnsi="Times New Roman" w:cs="Times New Roman"/>
          <w:sz w:val="24"/>
          <w:szCs w:val="24"/>
          <w:lang w:val="ru-RU"/>
        </w:rPr>
        <w:t>_________________________________________________________________________</w:t>
      </w:r>
    </w:p>
    <w:p w14:paraId="61C74BB3" w14:textId="77777777" w:rsidR="00085997" w:rsidRDefault="00FA2509" w:rsidP="00085997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ru-RU"/>
        </w:rPr>
      </w:pPr>
      <w:r w:rsidRPr="00085997">
        <w:rPr>
          <w:rFonts w:ascii="Times New Roman" w:eastAsia="MS Mincho" w:hAnsi="Times New Roman" w:cs="Times New Roman"/>
          <w:sz w:val="24"/>
          <w:szCs w:val="24"/>
          <w:lang w:val="ru-RU"/>
        </w:rPr>
        <w:t>4. В чём разница между задачами библиотек в России и Узбекистане?</w:t>
      </w:r>
      <w:r w:rsidRPr="00085997">
        <w:rPr>
          <w:rFonts w:ascii="Times New Roman" w:eastAsia="MS Mincho" w:hAnsi="Times New Roman" w:cs="Times New Roman"/>
          <w:sz w:val="24"/>
          <w:szCs w:val="24"/>
          <w:lang w:val="ru-RU"/>
        </w:rPr>
        <w:br/>
        <w:t>Ответ:</w:t>
      </w:r>
      <w:r w:rsidR="00672C68" w:rsidRPr="00085997">
        <w:rPr>
          <w:rFonts w:ascii="Times New Roman" w:eastAsia="MS Mincho" w:hAnsi="Times New Roman" w:cs="Times New Roman"/>
          <w:sz w:val="24"/>
          <w:szCs w:val="24"/>
          <w:lang w:val="ru-RU"/>
        </w:rPr>
        <w:t xml:space="preserve"> ____________________________________________________________________</w:t>
      </w:r>
      <w:r w:rsidRPr="00085997">
        <w:rPr>
          <w:rFonts w:ascii="Times New Roman" w:eastAsia="MS Mincho" w:hAnsi="Times New Roman" w:cs="Times New Roman"/>
          <w:sz w:val="24"/>
          <w:szCs w:val="24"/>
          <w:lang w:val="ru-RU"/>
        </w:rPr>
        <w:br/>
        <w:t>___________________________________________________________</w:t>
      </w:r>
      <w:r w:rsidR="00672C68" w:rsidRPr="00085997">
        <w:rPr>
          <w:rFonts w:ascii="Times New Roman" w:eastAsia="MS Mincho" w:hAnsi="Times New Roman" w:cs="Times New Roman"/>
          <w:sz w:val="24"/>
          <w:szCs w:val="24"/>
          <w:lang w:val="ru-RU"/>
        </w:rPr>
        <w:t>_______________</w:t>
      </w:r>
    </w:p>
    <w:p w14:paraId="35B00FD5" w14:textId="77777777" w:rsidR="0052044E" w:rsidRPr="00085997" w:rsidRDefault="00672C68" w:rsidP="0008599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85997">
        <w:rPr>
          <w:rFonts w:ascii="Times New Roman" w:eastAsia="MS Mincho" w:hAnsi="Times New Roman" w:cs="Times New Roman"/>
          <w:sz w:val="24"/>
          <w:szCs w:val="24"/>
          <w:lang w:val="ru-RU"/>
        </w:rPr>
        <w:t>5.</w:t>
      </w:r>
      <w:r w:rsidR="0017744B" w:rsidRPr="00085997">
        <w:rPr>
          <w:rFonts w:ascii="Times New Roman" w:eastAsia="MS Mincho" w:hAnsi="Times New Roman" w:cs="Times New Roman"/>
          <w:sz w:val="24"/>
          <w:szCs w:val="24"/>
          <w:lang w:val="ru-RU"/>
        </w:rPr>
        <w:t xml:space="preserve"> Зачем, по ваш</w:t>
      </w:r>
      <w:r w:rsidRPr="00085997">
        <w:rPr>
          <w:rFonts w:ascii="Times New Roman" w:eastAsia="MS Mincho" w:hAnsi="Times New Roman" w:cs="Times New Roman"/>
          <w:sz w:val="24"/>
          <w:szCs w:val="24"/>
          <w:lang w:val="ru-RU"/>
        </w:rPr>
        <w:t>ему мнению, важно сохранять книги и</w:t>
      </w:r>
      <w:r w:rsidR="00750B4F" w:rsidRPr="00085997">
        <w:rPr>
          <w:rFonts w:ascii="Times New Roman" w:eastAsia="MS Mincho" w:hAnsi="Times New Roman" w:cs="Times New Roman"/>
          <w:sz w:val="24"/>
          <w:szCs w:val="24"/>
          <w:lang w:val="ru-RU"/>
        </w:rPr>
        <w:t xml:space="preserve"> письменные источники прошлого? </w:t>
      </w:r>
      <w:r w:rsidRPr="00085997">
        <w:rPr>
          <w:rFonts w:ascii="Times New Roman" w:hAnsi="Times New Roman" w:cs="Times New Roman"/>
          <w:sz w:val="24"/>
          <w:szCs w:val="24"/>
          <w:lang w:val="ru-RU"/>
        </w:rPr>
        <w:t>Ответ:</w:t>
      </w:r>
      <w:r w:rsidR="00750B4F" w:rsidRPr="00085997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</w:t>
      </w:r>
      <w:r w:rsidR="00085997">
        <w:rPr>
          <w:rFonts w:ascii="Times New Roman" w:hAnsi="Times New Roman" w:cs="Times New Roman"/>
          <w:sz w:val="24"/>
          <w:szCs w:val="24"/>
          <w:lang w:val="ru-RU"/>
        </w:rPr>
        <w:t>_</w:t>
      </w:r>
      <w:r w:rsidR="00750B4F" w:rsidRPr="00085997">
        <w:rPr>
          <w:rFonts w:ascii="Times New Roman" w:hAnsi="Times New Roman" w:cs="Times New Roman"/>
          <w:sz w:val="24"/>
          <w:szCs w:val="24"/>
          <w:lang w:val="ru-RU"/>
        </w:rPr>
        <w:t>__</w:t>
      </w:r>
      <w:r w:rsidRPr="00085997">
        <w:rPr>
          <w:rFonts w:ascii="Times New Roman" w:hAnsi="Times New Roman" w:cs="Times New Roman"/>
          <w:sz w:val="24"/>
          <w:szCs w:val="24"/>
          <w:lang w:val="ru-RU"/>
        </w:rPr>
        <w:t xml:space="preserve"> ____________________________________________________________________</w:t>
      </w:r>
      <w:r w:rsidR="00750B4F" w:rsidRPr="00085997">
        <w:rPr>
          <w:rFonts w:ascii="Times New Roman" w:hAnsi="Times New Roman" w:cs="Times New Roman"/>
          <w:sz w:val="24"/>
          <w:szCs w:val="24"/>
          <w:lang w:val="ru-RU"/>
        </w:rPr>
        <w:t>___</w:t>
      </w:r>
      <w:r w:rsidR="00085997">
        <w:rPr>
          <w:rFonts w:ascii="Times New Roman" w:hAnsi="Times New Roman" w:cs="Times New Roman"/>
          <w:sz w:val="24"/>
          <w:szCs w:val="24"/>
          <w:lang w:val="ru-RU"/>
        </w:rPr>
        <w:t>_</w:t>
      </w:r>
      <w:r w:rsidR="00750B4F" w:rsidRPr="00085997">
        <w:rPr>
          <w:rFonts w:ascii="Times New Roman" w:hAnsi="Times New Roman" w:cs="Times New Roman"/>
          <w:sz w:val="24"/>
          <w:szCs w:val="24"/>
          <w:lang w:val="ru-RU"/>
        </w:rPr>
        <w:t>__</w:t>
      </w:r>
      <w:r w:rsidRPr="00085997">
        <w:rPr>
          <w:rFonts w:ascii="Times New Roman" w:hAnsi="Times New Roman" w:cs="Times New Roman"/>
          <w:sz w:val="24"/>
          <w:szCs w:val="24"/>
          <w:lang w:val="ru-RU"/>
        </w:rPr>
        <w:br/>
        <w:t>___________________________________________________________</w:t>
      </w:r>
      <w:r w:rsidR="0052044E" w:rsidRPr="00085997">
        <w:rPr>
          <w:rFonts w:ascii="Times New Roman" w:hAnsi="Times New Roman" w:cs="Times New Roman"/>
          <w:sz w:val="24"/>
          <w:szCs w:val="24"/>
          <w:lang w:val="ru-RU"/>
        </w:rPr>
        <w:t>__________</w:t>
      </w:r>
      <w:r w:rsidR="00085997">
        <w:rPr>
          <w:rFonts w:ascii="Times New Roman" w:hAnsi="Times New Roman" w:cs="Times New Roman"/>
          <w:sz w:val="24"/>
          <w:szCs w:val="24"/>
          <w:lang w:val="ru-RU"/>
        </w:rPr>
        <w:t>__</w:t>
      </w:r>
      <w:r w:rsidR="0052044E" w:rsidRPr="00085997">
        <w:rPr>
          <w:rFonts w:ascii="Times New Roman" w:hAnsi="Times New Roman" w:cs="Times New Roman"/>
          <w:sz w:val="24"/>
          <w:szCs w:val="24"/>
          <w:lang w:val="ru-RU"/>
        </w:rPr>
        <w:t>___</w:t>
      </w:r>
    </w:p>
    <w:p w14:paraId="3E5C373F" w14:textId="77777777" w:rsidR="002E4554" w:rsidRPr="00085997" w:rsidRDefault="002E4554" w:rsidP="0008599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72C02FB2" w14:textId="77777777" w:rsidR="00975A37" w:rsidRPr="00085997" w:rsidRDefault="00975A37" w:rsidP="0008599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51F2A843" w14:textId="77777777" w:rsidR="00975A37" w:rsidRPr="00085997" w:rsidRDefault="00975A37" w:rsidP="0008599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652E020E" w14:textId="77777777" w:rsidR="00975A37" w:rsidRPr="00085997" w:rsidRDefault="00975A37" w:rsidP="0008599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3111CC9F" w14:textId="77777777" w:rsidR="00975A37" w:rsidRPr="00085997" w:rsidRDefault="00975A37" w:rsidP="0008599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12E3BB11" w14:textId="77777777" w:rsidR="00975A37" w:rsidRPr="00085997" w:rsidRDefault="00975A37" w:rsidP="0008599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310E4A00" w14:textId="77777777" w:rsidR="00975A37" w:rsidRPr="00085997" w:rsidRDefault="00975A37" w:rsidP="0008599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sectPr w:rsidR="00975A37" w:rsidRPr="00085997" w:rsidSect="00085997">
      <w:pgSz w:w="12240" w:h="15840"/>
      <w:pgMar w:top="709" w:right="1183" w:bottom="709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783C7348"/>
    <w:multiLevelType w:val="hybridMultilevel"/>
    <w:tmpl w:val="DBF00AEE"/>
    <w:lvl w:ilvl="0" w:tplc="596C203A">
      <w:start w:val="1"/>
      <w:numFmt w:val="decimal"/>
      <w:lvlText w:val="(%1)"/>
      <w:lvlJc w:val="left"/>
      <w:pPr>
        <w:ind w:left="-34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730"/>
    <w:rsid w:val="00017D79"/>
    <w:rsid w:val="00034616"/>
    <w:rsid w:val="0006063C"/>
    <w:rsid w:val="00085997"/>
    <w:rsid w:val="000A4021"/>
    <w:rsid w:val="000C0CD3"/>
    <w:rsid w:val="00142C93"/>
    <w:rsid w:val="0015074B"/>
    <w:rsid w:val="0017744B"/>
    <w:rsid w:val="0020403C"/>
    <w:rsid w:val="0029639D"/>
    <w:rsid w:val="002E2673"/>
    <w:rsid w:val="002E2D3D"/>
    <w:rsid w:val="002E4554"/>
    <w:rsid w:val="003225C3"/>
    <w:rsid w:val="00326F90"/>
    <w:rsid w:val="003A1EA8"/>
    <w:rsid w:val="003E3387"/>
    <w:rsid w:val="00400F70"/>
    <w:rsid w:val="004408A7"/>
    <w:rsid w:val="0052044E"/>
    <w:rsid w:val="00672C68"/>
    <w:rsid w:val="006A6C09"/>
    <w:rsid w:val="00750B4F"/>
    <w:rsid w:val="007A5592"/>
    <w:rsid w:val="007A6755"/>
    <w:rsid w:val="00975A37"/>
    <w:rsid w:val="009B7A27"/>
    <w:rsid w:val="00AA1D8D"/>
    <w:rsid w:val="00AE6B4E"/>
    <w:rsid w:val="00B47730"/>
    <w:rsid w:val="00CA4210"/>
    <w:rsid w:val="00CB0664"/>
    <w:rsid w:val="00D43CCD"/>
    <w:rsid w:val="00E623F3"/>
    <w:rsid w:val="00E85A0F"/>
    <w:rsid w:val="00EE4684"/>
    <w:rsid w:val="00F249AF"/>
    <w:rsid w:val="00F5372D"/>
    <w:rsid w:val="00FA2509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3B716D"/>
  <w14:defaultImageDpi w14:val="300"/>
  <w15:docId w15:val="{692185FB-C989-40DA-93A6-BE3DBE453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14">
    <w:name w:val="Сетка таблицы1"/>
    <w:basedOn w:val="a3"/>
    <w:next w:val="aff0"/>
    <w:uiPriority w:val="59"/>
    <w:rsid w:val="005204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912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8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FAC6C94-7DD4-4FE4-9905-C6DA8F18C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370</Words>
  <Characters>3201</Characters>
  <Application>Microsoft Office Word</Application>
  <DocSecurity>0</DocSecurity>
  <Lines>123</Lines>
  <Paragraphs>66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3505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Rakhim</cp:lastModifiedBy>
  <cp:revision>14</cp:revision>
  <dcterms:created xsi:type="dcterms:W3CDTF">2025-03-26T09:51:00Z</dcterms:created>
  <dcterms:modified xsi:type="dcterms:W3CDTF">2025-04-18T00:15:00Z</dcterms:modified>
  <cp:category/>
</cp:coreProperties>
</file>