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72" w:rsidRPr="009D2AC0" w:rsidRDefault="00FF687C" w:rsidP="00536E91">
      <w:pPr>
        <w:tabs>
          <w:tab w:val="center" w:pos="481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9D2AC0">
        <w:rPr>
          <w:rFonts w:ascii="Times New Roman" w:hAnsi="Times New Roman"/>
          <w:b/>
          <w:sz w:val="24"/>
          <w:szCs w:val="24"/>
          <w:lang w:val="uz-Cyrl-UZ"/>
        </w:rPr>
        <w:t>MAQOLANING NOMI</w:t>
      </w:r>
    </w:p>
    <w:p w:rsidR="001A5972" w:rsidRPr="009D2AC0" w:rsidRDefault="001A5972" w:rsidP="006E7858">
      <w:pPr>
        <w:pStyle w:val="a4"/>
        <w:spacing w:before="0" w:after="0"/>
        <w:rPr>
          <w:rFonts w:ascii="Times New Roman" w:hAnsi="Times New Roman"/>
          <w:sz w:val="24"/>
          <w:szCs w:val="24"/>
          <w:lang w:val="uz-Cyrl-UZ"/>
        </w:rPr>
      </w:pPr>
      <w:r w:rsidRPr="009D2AC0">
        <w:rPr>
          <w:rFonts w:ascii="Times New Roman" w:hAnsi="Times New Roman"/>
          <w:sz w:val="24"/>
          <w:szCs w:val="24"/>
          <w:lang w:val="uz-Cyrl-UZ"/>
        </w:rPr>
        <w:t>(</w:t>
      </w:r>
      <w:r w:rsidR="00FF687C" w:rsidRPr="009D2AC0">
        <w:rPr>
          <w:rFonts w:ascii="Times New Roman" w:hAnsi="Times New Roman"/>
          <w:sz w:val="24"/>
          <w:szCs w:val="24"/>
          <w:lang w:val="uz-Cyrl-UZ"/>
        </w:rPr>
        <w:t xml:space="preserve">14 </w:t>
      </w:r>
      <w:r w:rsidR="009D2AC0" w:rsidRPr="009D2AC0">
        <w:rPr>
          <w:rFonts w:ascii="Times New Roman" w:hAnsi="Times New Roman"/>
          <w:sz w:val="24"/>
          <w:szCs w:val="24"/>
          <w:lang w:val="uz-Cyrl-UZ"/>
        </w:rPr>
        <w:t>O‘LCHAM</w:t>
      </w:r>
      <w:r w:rsidR="00FF687C" w:rsidRPr="009D2AC0">
        <w:rPr>
          <w:rFonts w:ascii="Times New Roman" w:hAnsi="Times New Roman"/>
          <w:sz w:val="24"/>
          <w:szCs w:val="24"/>
          <w:lang w:val="uz-Cyrl-UZ"/>
        </w:rPr>
        <w:t>DA QALIN, KATTA HARFLI FORMATDA O‘RTADA JOYLASHISHI LOZIM: ILTIMOS, BU SHAKLNI O‘ZGARTIRMANG</w:t>
      </w:r>
      <w:r w:rsidRPr="009D2AC0">
        <w:rPr>
          <w:rFonts w:ascii="Times New Roman" w:hAnsi="Times New Roman"/>
          <w:sz w:val="24"/>
          <w:szCs w:val="24"/>
          <w:lang w:val="uz-Cyrl-UZ"/>
        </w:rPr>
        <w:t>)</w:t>
      </w:r>
    </w:p>
    <w:p w:rsidR="00196ED3" w:rsidRDefault="00196ED3" w:rsidP="00196ED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96ED3" w:rsidRPr="00094384" w:rsidRDefault="00196ED3" w:rsidP="00196ED3">
      <w:pPr>
        <w:spacing w:after="0"/>
        <w:jc w:val="center"/>
        <w:rPr>
          <w:rFonts w:ascii="Times New Roman" w:hAnsi="Times New Roman"/>
          <w:b/>
          <w:bCs/>
          <w:sz w:val="28"/>
          <w:szCs w:val="20"/>
        </w:rPr>
      </w:pPr>
      <w:proofErr w:type="spellStart"/>
      <w:r w:rsidRPr="00094384">
        <w:rPr>
          <w:rFonts w:ascii="Times New Roman" w:hAnsi="Times New Roman"/>
          <w:b/>
          <w:bCs/>
          <w:sz w:val="28"/>
          <w:szCs w:val="20"/>
        </w:rPr>
        <w:t>Muallifning</w:t>
      </w:r>
      <w:proofErr w:type="spellEnd"/>
      <w:r w:rsidRPr="00094384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094384">
        <w:rPr>
          <w:rFonts w:ascii="Times New Roman" w:hAnsi="Times New Roman"/>
          <w:b/>
          <w:bCs/>
          <w:sz w:val="28"/>
          <w:szCs w:val="20"/>
        </w:rPr>
        <w:t>ismi</w:t>
      </w:r>
      <w:proofErr w:type="spellEnd"/>
      <w:r w:rsidRPr="00094384">
        <w:rPr>
          <w:rFonts w:ascii="Times New Roman" w:hAnsi="Times New Roman"/>
          <w:b/>
          <w:bCs/>
          <w:sz w:val="28"/>
          <w:szCs w:val="20"/>
        </w:rPr>
        <w:t xml:space="preserve">, </w:t>
      </w:r>
      <w:proofErr w:type="spellStart"/>
      <w:r w:rsidR="0030150A">
        <w:rPr>
          <w:rFonts w:ascii="Times New Roman" w:hAnsi="Times New Roman"/>
          <w:b/>
          <w:bCs/>
          <w:sz w:val="28"/>
          <w:szCs w:val="20"/>
        </w:rPr>
        <w:t>sharifi</w:t>
      </w:r>
      <w:proofErr w:type="spellEnd"/>
      <w:r w:rsidR="0030150A">
        <w:rPr>
          <w:rFonts w:ascii="Times New Roman" w:hAnsi="Times New Roman"/>
          <w:b/>
          <w:bCs/>
          <w:sz w:val="28"/>
          <w:szCs w:val="20"/>
        </w:rPr>
        <w:t xml:space="preserve">, </w:t>
      </w:r>
      <w:proofErr w:type="spellStart"/>
      <w:r w:rsidRPr="00094384">
        <w:rPr>
          <w:rFonts w:ascii="Times New Roman" w:hAnsi="Times New Roman"/>
          <w:b/>
          <w:bCs/>
          <w:sz w:val="28"/>
          <w:szCs w:val="20"/>
        </w:rPr>
        <w:t>familiyasi</w:t>
      </w:r>
      <w:proofErr w:type="spellEnd"/>
    </w:p>
    <w:p w:rsidR="00196ED3" w:rsidRPr="00094384" w:rsidRDefault="00196ED3" w:rsidP="00196ED3">
      <w:pPr>
        <w:spacing w:after="0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094384">
        <w:rPr>
          <w:rFonts w:ascii="Times New Roman" w:hAnsi="Times New Roman"/>
          <w:sz w:val="28"/>
          <w:szCs w:val="20"/>
        </w:rPr>
        <w:t>Ish</w:t>
      </w:r>
      <w:proofErr w:type="spellEnd"/>
      <w:r w:rsidRPr="0009438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094384">
        <w:rPr>
          <w:rFonts w:ascii="Times New Roman" w:hAnsi="Times New Roman"/>
          <w:sz w:val="28"/>
          <w:szCs w:val="20"/>
        </w:rPr>
        <w:t>joyi</w:t>
      </w:r>
      <w:proofErr w:type="spellEnd"/>
    </w:p>
    <w:p w:rsidR="001A5972" w:rsidRPr="00094384" w:rsidRDefault="00196ED3" w:rsidP="00196ED3">
      <w:pPr>
        <w:pStyle w:val="a4"/>
        <w:spacing w:before="0" w:after="0"/>
        <w:rPr>
          <w:rFonts w:ascii="Times New Roman" w:hAnsi="Times New Roman"/>
          <w:sz w:val="28"/>
          <w:szCs w:val="20"/>
        </w:rPr>
      </w:pPr>
      <w:proofErr w:type="spellStart"/>
      <w:r w:rsidRPr="00094384">
        <w:rPr>
          <w:rFonts w:ascii="Times New Roman" w:hAnsi="Times New Roman"/>
          <w:sz w:val="28"/>
          <w:szCs w:val="20"/>
        </w:rPr>
        <w:t>Elektron</w:t>
      </w:r>
      <w:proofErr w:type="spellEnd"/>
      <w:r w:rsidRPr="0009438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094384">
        <w:rPr>
          <w:rFonts w:ascii="Times New Roman" w:hAnsi="Times New Roman"/>
          <w:sz w:val="28"/>
          <w:szCs w:val="20"/>
        </w:rPr>
        <w:t>pochta</w:t>
      </w:r>
      <w:proofErr w:type="spellEnd"/>
      <w:r w:rsidRPr="0009438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094384">
        <w:rPr>
          <w:rFonts w:ascii="Times New Roman" w:hAnsi="Times New Roman"/>
          <w:sz w:val="28"/>
          <w:szCs w:val="20"/>
        </w:rPr>
        <w:t>manzili</w:t>
      </w:r>
      <w:proofErr w:type="spellEnd"/>
    </w:p>
    <w:p w:rsidR="00B92AA9" w:rsidRPr="00F70217" w:rsidRDefault="00B92AA9" w:rsidP="006E7858">
      <w:pPr>
        <w:pStyle w:val="AbstractTitle"/>
        <w:spacing w:line="276" w:lineRule="auto"/>
        <w:rPr>
          <w:szCs w:val="24"/>
        </w:rPr>
      </w:pPr>
    </w:p>
    <w:p w:rsidR="001A5972" w:rsidRPr="009F0CC3" w:rsidRDefault="00FF687C" w:rsidP="006E7858">
      <w:pPr>
        <w:pStyle w:val="AbstractTitle"/>
        <w:spacing w:line="276" w:lineRule="auto"/>
        <w:rPr>
          <w:sz w:val="28"/>
          <w:szCs w:val="28"/>
        </w:rPr>
      </w:pPr>
      <w:r w:rsidRPr="009F0CC3">
        <w:rPr>
          <w:sz w:val="28"/>
          <w:szCs w:val="28"/>
        </w:rPr>
        <w:t>ANNOTATSIYA</w:t>
      </w:r>
    </w:p>
    <w:p w:rsidR="00471286" w:rsidRDefault="00471286" w:rsidP="006E7858">
      <w:pPr>
        <w:pStyle w:val="AbstractText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5972" w:rsidRPr="009F0CC3" w:rsidRDefault="00070ADA" w:rsidP="006E7858">
      <w:pPr>
        <w:pStyle w:val="AbstractText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CC3">
        <w:rPr>
          <w:rFonts w:ascii="Times New Roman" w:hAnsi="Times New Roman"/>
          <w:sz w:val="28"/>
          <w:szCs w:val="28"/>
        </w:rPr>
        <w:t>Anno</w:t>
      </w:r>
      <w:r w:rsidR="001A5972" w:rsidRPr="009F0CC3">
        <w:rPr>
          <w:rFonts w:ascii="Times New Roman" w:hAnsi="Times New Roman"/>
          <w:sz w:val="28"/>
          <w:szCs w:val="28"/>
        </w:rPr>
        <w:t>t</w:t>
      </w:r>
      <w:r w:rsidRPr="009F0CC3">
        <w:rPr>
          <w:rFonts w:ascii="Times New Roman" w:hAnsi="Times New Roman"/>
          <w:sz w:val="28"/>
          <w:szCs w:val="28"/>
        </w:rPr>
        <w:t>atsiya</w:t>
      </w:r>
      <w:proofErr w:type="spellEnd"/>
      <w:r w:rsidRP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berilgan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shakl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F0CC3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ko‘rinishda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bo‘lishi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lozim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9F0CC3">
        <w:rPr>
          <w:rFonts w:ascii="Times New Roman" w:hAnsi="Times New Roman"/>
          <w:sz w:val="28"/>
          <w:szCs w:val="28"/>
        </w:rPr>
        <w:t>Iltimos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0CC3">
        <w:rPr>
          <w:rFonts w:ascii="Times New Roman" w:hAnsi="Times New Roman"/>
          <w:sz w:val="28"/>
          <w:szCs w:val="28"/>
        </w:rPr>
        <w:t>bu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shaklni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o‘zgartirmang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1A5972" w:rsidRP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Annotatsiya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150-200</w:t>
      </w:r>
      <w:r w:rsidR="00B919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9A3">
        <w:rPr>
          <w:rFonts w:ascii="Times New Roman" w:hAnsi="Times New Roman"/>
          <w:sz w:val="28"/>
          <w:szCs w:val="28"/>
        </w:rPr>
        <w:t>bosma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7EC">
        <w:rPr>
          <w:rFonts w:ascii="Times New Roman" w:hAnsi="Times New Roman"/>
          <w:sz w:val="28"/>
          <w:szCs w:val="28"/>
        </w:rPr>
        <w:t>belgi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7EC">
        <w:rPr>
          <w:rFonts w:ascii="Times New Roman" w:hAnsi="Times New Roman"/>
          <w:sz w:val="28"/>
          <w:szCs w:val="28"/>
        </w:rPr>
        <w:t>hamda</w:t>
      </w:r>
      <w:proofErr w:type="spellEnd"/>
      <w:r w:rsidR="00FB77EC">
        <w:rPr>
          <w:rFonts w:ascii="Times New Roman" w:hAnsi="Times New Roman"/>
          <w:sz w:val="28"/>
          <w:szCs w:val="28"/>
        </w:rPr>
        <w:t xml:space="preserve"> 5-10 </w:t>
      </w:r>
      <w:proofErr w:type="spellStart"/>
      <w:r w:rsidR="009F0CC3">
        <w:rPr>
          <w:rFonts w:ascii="Times New Roman" w:hAnsi="Times New Roman"/>
          <w:sz w:val="28"/>
          <w:szCs w:val="28"/>
        </w:rPr>
        <w:t>kalit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so‘z</w:t>
      </w:r>
      <w:r w:rsidR="00FB77EC">
        <w:rPr>
          <w:rFonts w:ascii="Times New Roman" w:hAnsi="Times New Roman"/>
          <w:sz w:val="28"/>
          <w:szCs w:val="28"/>
        </w:rPr>
        <w:t>lar</w:t>
      </w:r>
      <w:r w:rsidR="009F0CC3">
        <w:rPr>
          <w:rFonts w:ascii="Times New Roman" w:hAnsi="Times New Roman"/>
          <w:sz w:val="28"/>
          <w:szCs w:val="28"/>
        </w:rPr>
        <w:t>dan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iborat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77EC">
        <w:rPr>
          <w:rFonts w:ascii="Times New Roman" w:hAnsi="Times New Roman"/>
          <w:sz w:val="28"/>
          <w:szCs w:val="28"/>
        </w:rPr>
        <w:t>bo‘lishi</w:t>
      </w:r>
      <w:proofErr w:type="spellEnd"/>
      <w:proofErr w:type="gramEnd"/>
      <w:r w:rsidR="00FB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7EC">
        <w:rPr>
          <w:rFonts w:ascii="Times New Roman" w:hAnsi="Times New Roman"/>
          <w:sz w:val="28"/>
          <w:szCs w:val="28"/>
        </w:rPr>
        <w:t>lozim</w:t>
      </w:r>
      <w:proofErr w:type="spellEnd"/>
      <w:r w:rsidR="00FB77EC">
        <w:rPr>
          <w:rFonts w:ascii="Times New Roman" w:hAnsi="Times New Roman"/>
          <w:sz w:val="28"/>
          <w:szCs w:val="28"/>
        </w:rPr>
        <w:t>.</w:t>
      </w:r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Annotatsiya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B0D1D">
        <w:rPr>
          <w:rFonts w:ascii="Times New Roman" w:hAnsi="Times New Roman"/>
          <w:sz w:val="28"/>
          <w:szCs w:val="28"/>
        </w:rPr>
        <w:t>ingliz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tilida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ABSTRACT) </w:t>
      </w:r>
      <w:proofErr w:type="spellStart"/>
      <w:proofErr w:type="gramStart"/>
      <w:r w:rsidR="004B0D1D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kalit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so‘zlar</w:t>
      </w:r>
      <w:proofErr w:type="spellEnd"/>
      <w:r w:rsidR="00471286">
        <w:rPr>
          <w:rFonts w:ascii="Times New Roman" w:hAnsi="Times New Roman"/>
          <w:sz w:val="28"/>
          <w:szCs w:val="28"/>
        </w:rPr>
        <w:t xml:space="preserve"> (keywords)</w:t>
      </w:r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xalqaro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tizimlarda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indekslanishi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uchun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ingliz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tilida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="004B0D1D">
        <w:rPr>
          <w:rFonts w:ascii="Times New Roman" w:hAnsi="Times New Roman"/>
          <w:sz w:val="28"/>
          <w:szCs w:val="28"/>
        </w:rPr>
        <w:t>berilishi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zarur</w:t>
      </w:r>
      <w:proofErr w:type="spellEnd"/>
      <w:r w:rsidR="004B0D1D">
        <w:rPr>
          <w:rFonts w:ascii="Times New Roman" w:hAnsi="Times New Roman"/>
          <w:sz w:val="28"/>
          <w:szCs w:val="28"/>
        </w:rPr>
        <w:t>.</w:t>
      </w:r>
    </w:p>
    <w:p w:rsidR="001A5972" w:rsidRPr="009F0CC3" w:rsidRDefault="00FB77EC" w:rsidP="006E7858">
      <w:pPr>
        <w:pStyle w:val="AbstractText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Kalit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so‘zlar</w:t>
      </w:r>
      <w:proofErr w:type="spellEnd"/>
      <w:r w:rsidR="001A5972" w:rsidRPr="009F0CC3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bu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yerga</w:t>
      </w:r>
      <w:proofErr w:type="spellEnd"/>
      <w:r>
        <w:rPr>
          <w:rFonts w:ascii="Times New Roman" w:hAnsi="Times New Roman"/>
          <w:sz w:val="28"/>
          <w:szCs w:val="28"/>
        </w:rPr>
        <w:t xml:space="preserve"> 5-10 </w:t>
      </w:r>
      <w:proofErr w:type="spellStart"/>
      <w:r>
        <w:rPr>
          <w:rFonts w:ascii="Times New Roman" w:hAnsi="Times New Roman"/>
          <w:sz w:val="28"/>
          <w:szCs w:val="28"/>
        </w:rPr>
        <w:t>so‘zdan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iborat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maqoladagi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asosiy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urg‘u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atamalarni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yozish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maqsadga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muvofiq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A5972" w:rsidRPr="009F0CC3">
        <w:rPr>
          <w:rFonts w:ascii="Times New Roman" w:hAnsi="Times New Roman"/>
          <w:sz w:val="28"/>
          <w:szCs w:val="28"/>
        </w:rPr>
        <w:t xml:space="preserve"> </w:t>
      </w:r>
    </w:p>
    <w:p w:rsidR="00A6316D" w:rsidRPr="009F0CC3" w:rsidRDefault="00A6316D" w:rsidP="006E785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A5972" w:rsidRPr="009F0CC3" w:rsidRDefault="00070ADA" w:rsidP="006E785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9F0CC3">
        <w:rPr>
          <w:rFonts w:ascii="Times New Roman" w:hAnsi="Times New Roman"/>
          <w:sz w:val="28"/>
          <w:szCs w:val="28"/>
        </w:rPr>
        <w:t>KIRISH</w:t>
      </w:r>
      <w:r w:rsidR="001A5972" w:rsidRPr="009F0CC3">
        <w:rPr>
          <w:rFonts w:ascii="Times New Roman" w:hAnsi="Times New Roman"/>
          <w:sz w:val="28"/>
          <w:szCs w:val="28"/>
        </w:rPr>
        <w:t xml:space="preserve"> </w:t>
      </w:r>
      <w:r w:rsidR="001A5972" w:rsidRPr="003D209C">
        <w:rPr>
          <w:rFonts w:ascii="Times New Roman" w:hAnsi="Times New Roman"/>
          <w:sz w:val="28"/>
          <w:szCs w:val="28"/>
        </w:rPr>
        <w:t>(</w:t>
      </w:r>
      <w:r w:rsidRPr="003D209C">
        <w:rPr>
          <w:rFonts w:ascii="Times New Roman" w:hAnsi="Times New Roman"/>
          <w:sz w:val="28"/>
          <w:szCs w:val="28"/>
        </w:rPr>
        <w:t>KATTA HARFLARDA 1</w:t>
      </w:r>
      <w:r w:rsidR="009F0CC3" w:rsidRPr="003D209C">
        <w:rPr>
          <w:rFonts w:ascii="Times New Roman" w:hAnsi="Times New Roman"/>
          <w:sz w:val="28"/>
          <w:szCs w:val="28"/>
        </w:rPr>
        <w:t>4</w:t>
      </w:r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="00A44B7E" w:rsidRPr="003D209C">
        <w:rPr>
          <w:rFonts w:ascii="Times New Roman" w:hAnsi="Times New Roman"/>
          <w:sz w:val="28"/>
          <w:szCs w:val="28"/>
        </w:rPr>
        <w:t>da</w:t>
      </w:r>
      <w:proofErr w:type="spellEnd"/>
      <w:r w:rsidR="001A5972" w:rsidRPr="003D209C">
        <w:rPr>
          <w:rFonts w:ascii="Times New Roman" w:hAnsi="Times New Roman"/>
          <w:sz w:val="28"/>
          <w:szCs w:val="28"/>
        </w:rPr>
        <w:t>, Times New Roman</w:t>
      </w:r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bosma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shaklda</w:t>
      </w:r>
      <w:proofErr w:type="spellEnd"/>
      <w:r w:rsidR="001A5972" w:rsidRPr="003D209C">
        <w:rPr>
          <w:rFonts w:ascii="Times New Roman" w:hAnsi="Times New Roman"/>
          <w:sz w:val="28"/>
          <w:szCs w:val="28"/>
        </w:rPr>
        <w:t>)</w:t>
      </w:r>
    </w:p>
    <w:p w:rsidR="00903925" w:rsidRPr="009F0CC3" w:rsidRDefault="00903925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5972" w:rsidRPr="009F0CC3" w:rsidRDefault="00B919A3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bo‘limda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286">
        <w:rPr>
          <w:rFonts w:ascii="Times New Roman" w:hAnsi="Times New Roman"/>
          <w:sz w:val="28"/>
          <w:szCs w:val="28"/>
        </w:rPr>
        <w:t>maqolaning</w:t>
      </w:r>
      <w:proofErr w:type="spellEnd"/>
      <w:r w:rsidR="004712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kirish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qismi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yoziladi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>
        <w:rPr>
          <w:rFonts w:ascii="Times New Roman" w:hAnsi="Times New Roman"/>
          <w:sz w:val="28"/>
          <w:szCs w:val="28"/>
        </w:rPr>
        <w:t>da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>, Times New Roman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bosma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shaklda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alohida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xatboshiga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ajratilgan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holatda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1A5972"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Kirish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qismida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kichik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sarlavhalar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mavjud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bo‘lsa</w:t>
      </w:r>
      <w:proofErr w:type="spellEnd"/>
      <w:proofErr w:type="gramEnd"/>
      <w:r w:rsidR="003D20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D209C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="003D209C">
        <w:rPr>
          <w:rFonts w:ascii="Times New Roman" w:hAnsi="Times New Roman"/>
          <w:sz w:val="28"/>
          <w:szCs w:val="28"/>
        </w:rPr>
        <w:t>da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209C">
        <w:rPr>
          <w:rFonts w:ascii="Times New Roman" w:hAnsi="Times New Roman"/>
          <w:sz w:val="28"/>
          <w:szCs w:val="28"/>
        </w:rPr>
        <w:t>qalin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="003D209C">
        <w:rPr>
          <w:rFonts w:ascii="Times New Roman" w:hAnsi="Times New Roman"/>
          <w:sz w:val="28"/>
          <w:szCs w:val="28"/>
        </w:rPr>
        <w:t>bosma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09C">
        <w:rPr>
          <w:rFonts w:ascii="Times New Roman" w:hAnsi="Times New Roman"/>
          <w:sz w:val="28"/>
          <w:szCs w:val="28"/>
        </w:rPr>
        <w:t>yozuvida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209C">
        <w:rPr>
          <w:rFonts w:ascii="Times New Roman" w:hAnsi="Times New Roman"/>
          <w:sz w:val="28"/>
          <w:szCs w:val="28"/>
        </w:rPr>
        <w:t>alohida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09C">
        <w:rPr>
          <w:rFonts w:ascii="Times New Roman" w:hAnsi="Times New Roman"/>
          <w:sz w:val="28"/>
          <w:szCs w:val="28"/>
        </w:rPr>
        <w:t>xatboshiga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09C">
        <w:rPr>
          <w:rFonts w:ascii="Times New Roman" w:hAnsi="Times New Roman"/>
          <w:sz w:val="28"/>
          <w:szCs w:val="28"/>
        </w:rPr>
        <w:t>ajratib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09C">
        <w:rPr>
          <w:rFonts w:ascii="Times New Roman" w:hAnsi="Times New Roman"/>
          <w:sz w:val="28"/>
          <w:szCs w:val="28"/>
        </w:rPr>
        <w:t>yoziladi</w:t>
      </w:r>
      <w:proofErr w:type="spellEnd"/>
      <w:r w:rsidR="003D209C">
        <w:rPr>
          <w:rFonts w:ascii="Times New Roman" w:hAnsi="Times New Roman"/>
          <w:sz w:val="28"/>
          <w:szCs w:val="28"/>
        </w:rPr>
        <w:t>.</w:t>
      </w:r>
    </w:p>
    <w:p w:rsidR="001A5972" w:rsidRPr="009F0CC3" w:rsidRDefault="001A5972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5972" w:rsidRPr="009F0CC3" w:rsidRDefault="003D209C" w:rsidP="006E785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ADABIYOTLAR TAHLILI</w:t>
      </w:r>
      <w:r w:rsidR="00775D74">
        <w:rPr>
          <w:rFonts w:ascii="Times New Roman" w:hAnsi="Times New Roman"/>
          <w:b w:val="0"/>
          <w:sz w:val="28"/>
          <w:szCs w:val="28"/>
        </w:rPr>
        <w:t xml:space="preserve"> </w:t>
      </w:r>
      <w:r w:rsidR="00775D74" w:rsidRPr="00775D74">
        <w:rPr>
          <w:rFonts w:ascii="Times New Roman" w:hAnsi="Times New Roman"/>
          <w:sz w:val="28"/>
          <w:szCs w:val="28"/>
        </w:rPr>
        <w:t xml:space="preserve">VA </w:t>
      </w:r>
      <w:r w:rsidR="005D1458">
        <w:rPr>
          <w:rFonts w:ascii="Times New Roman" w:hAnsi="Times New Roman"/>
          <w:sz w:val="28"/>
          <w:szCs w:val="28"/>
        </w:rPr>
        <w:t>METODOLOGIYA</w:t>
      </w:r>
      <w:r w:rsidR="005D1458" w:rsidRPr="003D209C">
        <w:rPr>
          <w:rFonts w:ascii="Times New Roman" w:hAnsi="Times New Roman"/>
          <w:sz w:val="28"/>
          <w:szCs w:val="28"/>
        </w:rPr>
        <w:t xml:space="preserve"> </w:t>
      </w:r>
      <w:r w:rsidR="001A5972" w:rsidRPr="003D209C">
        <w:rPr>
          <w:rFonts w:ascii="Times New Roman" w:hAnsi="Times New Roman"/>
          <w:sz w:val="28"/>
          <w:szCs w:val="28"/>
        </w:rPr>
        <w:t>(</w:t>
      </w:r>
      <w:r w:rsidRPr="003D209C">
        <w:rPr>
          <w:rFonts w:ascii="Times New Roman" w:hAnsi="Times New Roman"/>
          <w:sz w:val="28"/>
          <w:szCs w:val="28"/>
        </w:rPr>
        <w:t xml:space="preserve">KATTA HARFLARDA 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="00A44B7E" w:rsidRPr="003D209C">
        <w:rPr>
          <w:rFonts w:ascii="Times New Roman" w:hAnsi="Times New Roman"/>
          <w:sz w:val="28"/>
          <w:szCs w:val="28"/>
        </w:rPr>
        <w:t>da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3D209C">
        <w:rPr>
          <w:rFonts w:ascii="Times New Roman" w:hAnsi="Times New Roman"/>
          <w:sz w:val="28"/>
          <w:szCs w:val="28"/>
        </w:rPr>
        <w:t>bosma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shaklda</w:t>
      </w:r>
      <w:proofErr w:type="spellEnd"/>
      <w:r w:rsidR="001A5972" w:rsidRPr="003D209C">
        <w:rPr>
          <w:rFonts w:ascii="Times New Roman" w:hAnsi="Times New Roman"/>
          <w:sz w:val="28"/>
          <w:szCs w:val="28"/>
        </w:rPr>
        <w:t>)</w:t>
      </w:r>
    </w:p>
    <w:p w:rsidR="00903925" w:rsidRPr="009F0CC3" w:rsidRDefault="00903925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5972" w:rsidRPr="009F0CC3" w:rsidRDefault="005D1458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bo‘limda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6FA">
        <w:rPr>
          <w:rFonts w:ascii="Times New Roman" w:hAnsi="Times New Roman"/>
          <w:sz w:val="28"/>
          <w:szCs w:val="28"/>
        </w:rPr>
        <w:t>ishning</w:t>
      </w:r>
      <w:proofErr w:type="spellEnd"/>
      <w:r w:rsidR="00DF66F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adabiyotlar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tahlili</w:t>
      </w:r>
      <w:proofErr w:type="spellEnd"/>
      <w:r w:rsidR="00775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D74">
        <w:rPr>
          <w:rFonts w:ascii="Times New Roman" w:hAnsi="Times New Roman"/>
          <w:sz w:val="28"/>
          <w:szCs w:val="28"/>
        </w:rPr>
        <w:t>va</w:t>
      </w:r>
      <w:proofErr w:type="spellEnd"/>
      <w:r w:rsidR="00775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D74">
        <w:rPr>
          <w:rFonts w:ascii="Times New Roman" w:hAnsi="Times New Roman"/>
          <w:sz w:val="28"/>
          <w:szCs w:val="28"/>
        </w:rPr>
        <w:t>metodologiyasi</w:t>
      </w:r>
      <w:proofErr w:type="spellEnd"/>
      <w:r w:rsidR="00775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6FA">
        <w:rPr>
          <w:rFonts w:ascii="Times New Roman" w:hAnsi="Times New Roman"/>
          <w:sz w:val="28"/>
          <w:szCs w:val="28"/>
        </w:rPr>
        <w:t>yoritiladi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>
        <w:rPr>
          <w:rFonts w:ascii="Times New Roman" w:hAnsi="Times New Roman"/>
          <w:sz w:val="28"/>
          <w:szCs w:val="28"/>
        </w:rPr>
        <w:t>da</w:t>
      </w:r>
      <w:proofErr w:type="spellEnd"/>
      <w:r w:rsidRPr="009F0CC3">
        <w:rPr>
          <w:rFonts w:ascii="Times New Roman" w:hAnsi="Times New Roman"/>
          <w:sz w:val="28"/>
          <w:szCs w:val="28"/>
        </w:rPr>
        <w:t>, Times New Roman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bosma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shaklda</w:t>
      </w:r>
      <w:proofErr w:type="spellEnd"/>
      <w:r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alohida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xatboshiga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ajratilgan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holatda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1A5972" w:rsidRP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Adabiyotlar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tahlili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75D74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="00775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D74">
        <w:rPr>
          <w:rFonts w:ascii="Times New Roman" w:hAnsi="Times New Roman"/>
          <w:sz w:val="28"/>
          <w:szCs w:val="28"/>
        </w:rPr>
        <w:t>metodologiya</w:t>
      </w:r>
      <w:proofErr w:type="spellEnd"/>
      <w:r w:rsidR="00775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qismida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kichik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sarlavhalar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mavjud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bo‘lsa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, 14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 w:rsidRPr="005D1458">
        <w:rPr>
          <w:rFonts w:ascii="Times New Roman" w:hAnsi="Times New Roman"/>
          <w:sz w:val="28"/>
          <w:szCs w:val="28"/>
        </w:rPr>
        <w:t>da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1458">
        <w:rPr>
          <w:rFonts w:ascii="Times New Roman" w:hAnsi="Times New Roman"/>
          <w:sz w:val="28"/>
          <w:szCs w:val="28"/>
        </w:rPr>
        <w:t>qalin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5D1458">
        <w:rPr>
          <w:rFonts w:ascii="Times New Roman" w:hAnsi="Times New Roman"/>
          <w:sz w:val="28"/>
          <w:szCs w:val="28"/>
        </w:rPr>
        <w:t>bosma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yozuvida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1458">
        <w:rPr>
          <w:rFonts w:ascii="Times New Roman" w:hAnsi="Times New Roman"/>
          <w:sz w:val="28"/>
          <w:szCs w:val="28"/>
        </w:rPr>
        <w:t>alohida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xatboshiga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ajratib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yoziladi</w:t>
      </w:r>
      <w:proofErr w:type="spellEnd"/>
      <w:r w:rsidRPr="005D1458">
        <w:rPr>
          <w:rFonts w:ascii="Times New Roman" w:hAnsi="Times New Roman"/>
          <w:sz w:val="28"/>
          <w:szCs w:val="28"/>
        </w:rPr>
        <w:t>.</w:t>
      </w:r>
    </w:p>
    <w:p w:rsidR="00B92AA9" w:rsidRDefault="00B92AA9" w:rsidP="006E78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5972" w:rsidRPr="009F0CC3" w:rsidRDefault="00775D74" w:rsidP="006E78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NATIJALAR</w:t>
      </w:r>
      <w:r w:rsidR="001A5972" w:rsidRPr="009F0CC3">
        <w:rPr>
          <w:rFonts w:ascii="Times New Roman" w:hAnsi="Times New Roman"/>
          <w:b/>
          <w:sz w:val="28"/>
          <w:szCs w:val="28"/>
        </w:rPr>
        <w:t xml:space="preserve"> </w:t>
      </w:r>
    </w:p>
    <w:p w:rsidR="00F70217" w:rsidRPr="009F0CC3" w:rsidRDefault="00775D74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bo‘limda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maqolaga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oid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bo‘lgan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6FA">
        <w:rPr>
          <w:rFonts w:ascii="Times New Roman" w:hAnsi="Times New Roman"/>
          <w:sz w:val="28"/>
          <w:szCs w:val="28"/>
        </w:rPr>
        <w:t>natijalar</w:t>
      </w:r>
      <w:proofErr w:type="spellEnd"/>
      <w:r w:rsidR="00DF66F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F66FA">
        <w:rPr>
          <w:rFonts w:ascii="Times New Roman" w:hAnsi="Times New Roman"/>
          <w:sz w:val="28"/>
          <w:szCs w:val="28"/>
        </w:rPr>
        <w:t>jadvallar</w:t>
      </w:r>
      <w:proofErr w:type="spellEnd"/>
      <w:r w:rsidR="00DF66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66FA">
        <w:rPr>
          <w:rFonts w:ascii="Times New Roman" w:hAnsi="Times New Roman"/>
          <w:sz w:val="28"/>
          <w:szCs w:val="28"/>
        </w:rPr>
        <w:t>g</w:t>
      </w:r>
      <w:r w:rsidR="00B225C8">
        <w:rPr>
          <w:rFonts w:ascii="Times New Roman" w:hAnsi="Times New Roman"/>
          <w:sz w:val="28"/>
          <w:szCs w:val="28"/>
        </w:rPr>
        <w:t>rafiklar</w:t>
      </w:r>
      <w:proofErr w:type="spellEnd"/>
      <w:r w:rsidR="00B225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25C8">
        <w:rPr>
          <w:rFonts w:ascii="Times New Roman" w:hAnsi="Times New Roman"/>
          <w:sz w:val="28"/>
          <w:szCs w:val="28"/>
        </w:rPr>
        <w:t>diagrammalar</w:t>
      </w:r>
      <w:proofErr w:type="spellEnd"/>
      <w:r w:rsidR="00B2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5C8">
        <w:rPr>
          <w:rFonts w:ascii="Times New Roman" w:hAnsi="Times New Roman"/>
          <w:sz w:val="28"/>
          <w:szCs w:val="28"/>
        </w:rPr>
        <w:t>v.h</w:t>
      </w:r>
      <w:proofErr w:type="spellEnd"/>
      <w:r w:rsidR="00B225C8">
        <w:rPr>
          <w:rFonts w:ascii="Times New Roman" w:hAnsi="Times New Roman"/>
          <w:sz w:val="28"/>
          <w:szCs w:val="28"/>
        </w:rPr>
        <w:t>.</w:t>
      </w:r>
      <w:r w:rsidR="004446C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4446CD">
        <w:rPr>
          <w:rFonts w:ascii="Times New Roman" w:hAnsi="Times New Roman"/>
          <w:sz w:val="28"/>
          <w:szCs w:val="28"/>
        </w:rPr>
        <w:t>berilishi</w:t>
      </w:r>
      <w:proofErr w:type="spellEnd"/>
      <w:r w:rsidR="004446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6CD">
        <w:rPr>
          <w:rFonts w:ascii="Times New Roman" w:hAnsi="Times New Roman"/>
          <w:sz w:val="28"/>
          <w:szCs w:val="28"/>
        </w:rPr>
        <w:t>mumkin</w:t>
      </w:r>
      <w:proofErr w:type="spellEnd"/>
      <w:r w:rsidR="004446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225C8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 w:rsidR="00D07064">
        <w:rPr>
          <w:rFonts w:ascii="Times New Roman" w:hAnsi="Times New Roman"/>
          <w:sz w:val="28"/>
          <w:szCs w:val="28"/>
        </w:rPr>
        <w:t>da</w:t>
      </w:r>
      <w:proofErr w:type="spellEnd"/>
      <w:r w:rsidR="00D07064" w:rsidRPr="009F0CC3">
        <w:rPr>
          <w:rFonts w:ascii="Times New Roman" w:hAnsi="Times New Roman"/>
          <w:sz w:val="28"/>
          <w:szCs w:val="28"/>
        </w:rPr>
        <w:t>, Times New Roman</w:t>
      </w:r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bosma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shaklda</w:t>
      </w:r>
      <w:proofErr w:type="spellEnd"/>
      <w:r w:rsidR="00D07064"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7064">
        <w:rPr>
          <w:rFonts w:ascii="Times New Roman" w:hAnsi="Times New Roman"/>
          <w:sz w:val="28"/>
          <w:szCs w:val="28"/>
        </w:rPr>
        <w:t>alohida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xatboshiga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ajratilgan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holatda</w:t>
      </w:r>
      <w:proofErr w:type="spellEnd"/>
      <w:r w:rsidR="00D07064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1A5972"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Natijalar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qismida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kichik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sarlavhalar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mavjud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07064" w:rsidRPr="005D1458">
        <w:rPr>
          <w:rFonts w:ascii="Times New Roman" w:hAnsi="Times New Roman"/>
          <w:sz w:val="28"/>
          <w:szCs w:val="28"/>
        </w:rPr>
        <w:t>bo‘lsa</w:t>
      </w:r>
      <w:proofErr w:type="spellEnd"/>
      <w:proofErr w:type="gramEnd"/>
      <w:r w:rsidR="00D07064" w:rsidRPr="005D1458">
        <w:rPr>
          <w:rFonts w:ascii="Times New Roman" w:hAnsi="Times New Roman"/>
          <w:sz w:val="28"/>
          <w:szCs w:val="28"/>
        </w:rPr>
        <w:t xml:space="preserve">, 14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 w:rsidR="00D07064" w:rsidRPr="005D1458">
        <w:rPr>
          <w:rFonts w:ascii="Times New Roman" w:hAnsi="Times New Roman"/>
          <w:sz w:val="28"/>
          <w:szCs w:val="28"/>
        </w:rPr>
        <w:t>da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qalin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bosma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yozuvida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alohida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xatboshiga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ajratib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yoziladi</w:t>
      </w:r>
      <w:proofErr w:type="spellEnd"/>
      <w:r w:rsidR="00D07064">
        <w:rPr>
          <w:rFonts w:ascii="Times New Roman" w:hAnsi="Times New Roman"/>
          <w:sz w:val="28"/>
          <w:szCs w:val="28"/>
        </w:rPr>
        <w:t>.</w:t>
      </w:r>
      <w:r w:rsidR="00F70217" w:rsidRP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07064">
        <w:rPr>
          <w:rFonts w:ascii="Times New Roman" w:hAnsi="Times New Roman"/>
          <w:sz w:val="28"/>
          <w:szCs w:val="28"/>
        </w:rPr>
        <w:t>Jadvallar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uchun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 w:rsidR="00D07064">
        <w:rPr>
          <w:rFonts w:ascii="Times New Roman" w:hAnsi="Times New Roman"/>
          <w:sz w:val="28"/>
          <w:szCs w:val="28"/>
        </w:rPr>
        <w:t>ni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ishlatish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masadga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muvofiq</w:t>
      </w:r>
      <w:proofErr w:type="spellEnd"/>
      <w:r w:rsidR="00D07064">
        <w:rPr>
          <w:rFonts w:ascii="Times New Roman" w:hAnsi="Times New Roman"/>
          <w:sz w:val="28"/>
          <w:szCs w:val="28"/>
        </w:rPr>
        <w:t>.</w:t>
      </w:r>
      <w:proofErr w:type="gram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Jadval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7064">
        <w:rPr>
          <w:rFonts w:ascii="Times New Roman" w:hAnsi="Times New Roman"/>
          <w:sz w:val="28"/>
          <w:szCs w:val="28"/>
        </w:rPr>
        <w:t>grafik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07064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lastRenderedPageBreak/>
        <w:t>boshqa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shunday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shakllar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berilgan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satrning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o‘rtasida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1-jadval/1-diagramma </w:t>
      </w:r>
      <w:proofErr w:type="spellStart"/>
      <w:r w:rsidR="00D07064">
        <w:rPr>
          <w:rFonts w:ascii="Times New Roman" w:hAnsi="Times New Roman"/>
          <w:sz w:val="28"/>
          <w:szCs w:val="28"/>
        </w:rPr>
        <w:t>va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hokazo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kabi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nomlanishi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lozim</w:t>
      </w:r>
      <w:proofErr w:type="spellEnd"/>
      <w:r w:rsidR="00D07064">
        <w:rPr>
          <w:rFonts w:ascii="Times New Roman" w:hAnsi="Times New Roman"/>
          <w:sz w:val="28"/>
          <w:szCs w:val="28"/>
        </w:rPr>
        <w:t>.</w:t>
      </w:r>
    </w:p>
    <w:p w:rsidR="00F70217" w:rsidRPr="009F0CC3" w:rsidRDefault="00F70217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4B7E" w:rsidRPr="009F0CC3" w:rsidRDefault="00A44B7E" w:rsidP="006E785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MUHOKAMA</w:t>
      </w:r>
      <w:r w:rsidR="00F70217" w:rsidRPr="009F0CC3">
        <w:rPr>
          <w:rFonts w:ascii="Times New Roman" w:hAnsi="Times New Roman"/>
          <w:b w:val="0"/>
          <w:sz w:val="28"/>
          <w:szCs w:val="28"/>
        </w:rPr>
        <w:t xml:space="preserve"> </w:t>
      </w:r>
      <w:r w:rsidRPr="003D209C">
        <w:rPr>
          <w:rFonts w:ascii="Times New Roman" w:hAnsi="Times New Roman"/>
          <w:sz w:val="28"/>
          <w:szCs w:val="28"/>
        </w:rPr>
        <w:t xml:space="preserve">(KATTA HARFLARDA 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Pr="003D209C">
        <w:rPr>
          <w:rFonts w:ascii="Times New Roman" w:hAnsi="Times New Roman"/>
          <w:sz w:val="28"/>
          <w:szCs w:val="28"/>
        </w:rPr>
        <w:t>da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3D209C">
        <w:rPr>
          <w:rFonts w:ascii="Times New Roman" w:hAnsi="Times New Roman"/>
          <w:sz w:val="28"/>
          <w:szCs w:val="28"/>
        </w:rPr>
        <w:t>bosma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shaklda</w:t>
      </w:r>
      <w:proofErr w:type="spellEnd"/>
      <w:r w:rsidRPr="003D209C">
        <w:rPr>
          <w:rFonts w:ascii="Times New Roman" w:hAnsi="Times New Roman"/>
          <w:sz w:val="28"/>
          <w:szCs w:val="28"/>
        </w:rPr>
        <w:t>)</w:t>
      </w:r>
    </w:p>
    <w:p w:rsidR="00F70217" w:rsidRPr="009F0CC3" w:rsidRDefault="00F70217" w:rsidP="006E785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F70217" w:rsidRPr="009F0CC3" w:rsidRDefault="00A44B7E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Ushbu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bo‘limda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natija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muammolar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muhokamasi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bayon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eti</w:t>
      </w:r>
      <w:r w:rsidR="00A0012B">
        <w:rPr>
          <w:rFonts w:ascii="Times New Roman" w:hAnsi="Times New Roman"/>
          <w:sz w:val="28"/>
          <w:szCs w:val="28"/>
        </w:rPr>
        <w:t>ladi</w:t>
      </w:r>
      <w:proofErr w:type="spellEnd"/>
      <w:r w:rsidR="00F70217" w:rsidRPr="009F0CC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012B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 w:rsidR="00A0012B">
        <w:rPr>
          <w:rFonts w:ascii="Times New Roman" w:hAnsi="Times New Roman"/>
          <w:sz w:val="28"/>
          <w:szCs w:val="28"/>
        </w:rPr>
        <w:t>da</w:t>
      </w:r>
      <w:proofErr w:type="spellEnd"/>
      <w:r w:rsidR="00A0012B" w:rsidRPr="009F0CC3">
        <w:rPr>
          <w:rFonts w:ascii="Times New Roman" w:hAnsi="Times New Roman"/>
          <w:sz w:val="28"/>
          <w:szCs w:val="28"/>
        </w:rPr>
        <w:t>, Times New Roman</w:t>
      </w:r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bosma</w:t>
      </w:r>
      <w:proofErr w:type="spellEnd"/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shaklda</w:t>
      </w:r>
      <w:proofErr w:type="spellEnd"/>
      <w:r w:rsidR="00A0012B"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012B">
        <w:rPr>
          <w:rFonts w:ascii="Times New Roman" w:hAnsi="Times New Roman"/>
          <w:sz w:val="28"/>
          <w:szCs w:val="28"/>
        </w:rPr>
        <w:t>alohida</w:t>
      </w:r>
      <w:proofErr w:type="spellEnd"/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xatboshiga</w:t>
      </w:r>
      <w:proofErr w:type="spellEnd"/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ajratilgan</w:t>
      </w:r>
      <w:proofErr w:type="spellEnd"/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holatda</w:t>
      </w:r>
      <w:proofErr w:type="spellEnd"/>
      <w:r w:rsidR="00A0012B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F70217"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Muhokama</w:t>
      </w:r>
      <w:proofErr w:type="spellEnd"/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qismida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kichik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sarlavhalar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mavjud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0012B" w:rsidRPr="005D1458">
        <w:rPr>
          <w:rFonts w:ascii="Times New Roman" w:hAnsi="Times New Roman"/>
          <w:sz w:val="28"/>
          <w:szCs w:val="28"/>
        </w:rPr>
        <w:t>bo‘lsa</w:t>
      </w:r>
      <w:proofErr w:type="spellEnd"/>
      <w:proofErr w:type="gramEnd"/>
      <w:r w:rsidR="00A0012B" w:rsidRPr="005D1458">
        <w:rPr>
          <w:rFonts w:ascii="Times New Roman" w:hAnsi="Times New Roman"/>
          <w:sz w:val="28"/>
          <w:szCs w:val="28"/>
        </w:rPr>
        <w:t xml:space="preserve">, 14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 w:rsidR="00A0012B" w:rsidRPr="005D1458">
        <w:rPr>
          <w:rFonts w:ascii="Times New Roman" w:hAnsi="Times New Roman"/>
          <w:sz w:val="28"/>
          <w:szCs w:val="28"/>
        </w:rPr>
        <w:t>da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qalin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bosma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yozuvida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alohida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xatboshiga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ajratib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yoziladi</w:t>
      </w:r>
      <w:proofErr w:type="spellEnd"/>
      <w:r w:rsidR="00A0012B">
        <w:rPr>
          <w:rFonts w:ascii="Times New Roman" w:hAnsi="Times New Roman"/>
          <w:sz w:val="28"/>
          <w:szCs w:val="28"/>
        </w:rPr>
        <w:t>.</w:t>
      </w:r>
    </w:p>
    <w:p w:rsidR="000723CB" w:rsidRPr="009F0CC3" w:rsidRDefault="000723CB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0217" w:rsidRDefault="00A0012B" w:rsidP="006E785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XULOSA</w:t>
      </w:r>
      <w:r w:rsidR="00F70217" w:rsidRPr="009F0CC3">
        <w:rPr>
          <w:rFonts w:ascii="Times New Roman" w:hAnsi="Times New Roman"/>
          <w:sz w:val="28"/>
          <w:szCs w:val="28"/>
        </w:rPr>
        <w:t xml:space="preserve"> (</w:t>
      </w:r>
      <w:r w:rsidRPr="003D209C">
        <w:rPr>
          <w:rFonts w:ascii="Times New Roman" w:hAnsi="Times New Roman"/>
          <w:sz w:val="28"/>
          <w:szCs w:val="28"/>
        </w:rPr>
        <w:t xml:space="preserve">KATTA HARFLARDA 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Pr="003D209C">
        <w:rPr>
          <w:rFonts w:ascii="Times New Roman" w:hAnsi="Times New Roman"/>
          <w:sz w:val="28"/>
          <w:szCs w:val="28"/>
        </w:rPr>
        <w:t>da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3D209C">
        <w:rPr>
          <w:rFonts w:ascii="Times New Roman" w:hAnsi="Times New Roman"/>
          <w:sz w:val="28"/>
          <w:szCs w:val="28"/>
        </w:rPr>
        <w:t>bosma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shaklda</w:t>
      </w:r>
      <w:proofErr w:type="spellEnd"/>
      <w:r w:rsidR="00F70217" w:rsidRPr="009F0CC3">
        <w:rPr>
          <w:rFonts w:ascii="Times New Roman" w:hAnsi="Times New Roman"/>
          <w:sz w:val="28"/>
          <w:szCs w:val="28"/>
        </w:rPr>
        <w:t>)</w:t>
      </w:r>
    </w:p>
    <w:p w:rsidR="00A0012B" w:rsidRDefault="00A0012B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0217" w:rsidRPr="009F0CC3" w:rsidRDefault="00A0012B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bo‘limda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maqola</w:t>
      </w:r>
      <w:r w:rsidR="00B225C8">
        <w:rPr>
          <w:rFonts w:ascii="Times New Roman" w:hAnsi="Times New Roman"/>
          <w:sz w:val="28"/>
          <w:szCs w:val="28"/>
        </w:rPr>
        <w:t>ning</w:t>
      </w:r>
      <w:proofErr w:type="spellEnd"/>
      <w:r w:rsidR="00B2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5C8">
        <w:rPr>
          <w:rFonts w:ascii="Times New Roman" w:hAnsi="Times New Roman"/>
          <w:sz w:val="28"/>
          <w:szCs w:val="28"/>
        </w:rPr>
        <w:t>tugallangan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xulosasi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keltiriladi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B0D1D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="004B0D1D">
        <w:rPr>
          <w:rFonts w:ascii="Times New Roman" w:hAnsi="Times New Roman"/>
          <w:sz w:val="28"/>
          <w:szCs w:val="28"/>
        </w:rPr>
        <w:t>da</w:t>
      </w:r>
      <w:proofErr w:type="spellEnd"/>
      <w:r w:rsidR="004B0D1D" w:rsidRPr="009F0CC3">
        <w:rPr>
          <w:rFonts w:ascii="Times New Roman" w:hAnsi="Times New Roman"/>
          <w:sz w:val="28"/>
          <w:szCs w:val="28"/>
        </w:rPr>
        <w:t>, Times New Roman</w:t>
      </w:r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bosma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shaklda</w:t>
      </w:r>
      <w:proofErr w:type="spellEnd"/>
      <w:r w:rsidR="004B0D1D"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0D1D">
        <w:rPr>
          <w:rFonts w:ascii="Times New Roman" w:hAnsi="Times New Roman"/>
          <w:sz w:val="28"/>
          <w:szCs w:val="28"/>
        </w:rPr>
        <w:t>alohida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xatboshiga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ajratilgan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holatda</w:t>
      </w:r>
      <w:proofErr w:type="spellEnd"/>
      <w:r w:rsidR="004B0D1D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F70217"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Xulosa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qismida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kichik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sarlavhalar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mavjud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B0D1D" w:rsidRPr="005D1458">
        <w:rPr>
          <w:rFonts w:ascii="Times New Roman" w:hAnsi="Times New Roman"/>
          <w:sz w:val="28"/>
          <w:szCs w:val="28"/>
        </w:rPr>
        <w:t>bo‘lsa</w:t>
      </w:r>
      <w:proofErr w:type="spellEnd"/>
      <w:proofErr w:type="gramEnd"/>
      <w:r w:rsidR="004B0D1D" w:rsidRPr="005D1458">
        <w:rPr>
          <w:rFonts w:ascii="Times New Roman" w:hAnsi="Times New Roman"/>
          <w:sz w:val="28"/>
          <w:szCs w:val="28"/>
        </w:rPr>
        <w:t xml:space="preserve">, 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="004B0D1D" w:rsidRPr="005D1458">
        <w:rPr>
          <w:rFonts w:ascii="Times New Roman" w:hAnsi="Times New Roman"/>
          <w:sz w:val="28"/>
          <w:szCs w:val="28"/>
        </w:rPr>
        <w:t>da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qalin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bosma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yozuvida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alohida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xatboshiga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ajratib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yoziladi</w:t>
      </w:r>
      <w:proofErr w:type="spellEnd"/>
      <w:r w:rsidR="004B0D1D">
        <w:rPr>
          <w:rFonts w:ascii="Times New Roman" w:hAnsi="Times New Roman"/>
          <w:sz w:val="28"/>
          <w:szCs w:val="28"/>
        </w:rPr>
        <w:t>.</w:t>
      </w:r>
    </w:p>
    <w:p w:rsidR="00F70217" w:rsidRPr="009F0CC3" w:rsidRDefault="00F70217" w:rsidP="006E78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0217" w:rsidRPr="009F0CC3" w:rsidRDefault="004B0D1D" w:rsidP="006E785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ADABIYOTLAR RO‘YXATI (</w:t>
      </w:r>
      <w:r w:rsidR="00F70217" w:rsidRPr="009F0CC3">
        <w:rPr>
          <w:rFonts w:ascii="Times New Roman" w:hAnsi="Times New Roman"/>
          <w:sz w:val="28"/>
          <w:szCs w:val="28"/>
        </w:rPr>
        <w:t>REFERENCES</w:t>
      </w:r>
      <w:r>
        <w:rPr>
          <w:rFonts w:ascii="Times New Roman" w:hAnsi="Times New Roman"/>
          <w:sz w:val="28"/>
          <w:szCs w:val="28"/>
        </w:rPr>
        <w:t>)</w:t>
      </w:r>
      <w:r w:rsidR="00F70217" w:rsidRPr="009F0CC3">
        <w:rPr>
          <w:rFonts w:ascii="Times New Roman" w:hAnsi="Times New Roman"/>
          <w:b w:val="0"/>
          <w:sz w:val="28"/>
          <w:szCs w:val="28"/>
        </w:rPr>
        <w:t xml:space="preserve"> (</w:t>
      </w:r>
      <w:r w:rsidRPr="003D209C">
        <w:rPr>
          <w:rFonts w:ascii="Times New Roman" w:hAnsi="Times New Roman"/>
          <w:sz w:val="28"/>
          <w:szCs w:val="28"/>
        </w:rPr>
        <w:t xml:space="preserve">KATTA HARFLARDA 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Pr="003D209C">
        <w:rPr>
          <w:rFonts w:ascii="Times New Roman" w:hAnsi="Times New Roman"/>
          <w:sz w:val="28"/>
          <w:szCs w:val="28"/>
        </w:rPr>
        <w:t>da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3D209C">
        <w:rPr>
          <w:rFonts w:ascii="Times New Roman" w:hAnsi="Times New Roman"/>
          <w:sz w:val="28"/>
          <w:szCs w:val="28"/>
        </w:rPr>
        <w:t>bosma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shaklda</w:t>
      </w:r>
      <w:proofErr w:type="spellEnd"/>
      <w:r w:rsidR="00F70217" w:rsidRPr="009F0CC3">
        <w:rPr>
          <w:rFonts w:ascii="Times New Roman" w:hAnsi="Times New Roman"/>
          <w:sz w:val="28"/>
          <w:szCs w:val="28"/>
        </w:rPr>
        <w:t>)</w:t>
      </w:r>
    </w:p>
    <w:p w:rsidR="00C66FE7" w:rsidRPr="009F0CC3" w:rsidRDefault="00C66FE7" w:rsidP="006E7858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F70217" w:rsidRPr="009F0CC3" w:rsidRDefault="004B0D1D" w:rsidP="006E7858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Adabiyotlar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ro‘yxati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uchun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proofErr w:type="spellEnd"/>
      <w:r w:rsidRPr="009F0CC3">
        <w:rPr>
          <w:rFonts w:ascii="Times New Roman" w:hAnsi="Times New Roman"/>
          <w:sz w:val="28"/>
          <w:szCs w:val="28"/>
        </w:rPr>
        <w:t>, Times New Roman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bosma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</w:t>
      </w:r>
      <w:proofErr w:type="spellEnd"/>
      <w:r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alohida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xatboshiga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ajratilgan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holat</w:t>
      </w:r>
      <w:proofErr w:type="spellEnd"/>
      <w:r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ishlatiladi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gram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Mualliflar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adabiyotlar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ro‘yxatini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shakllantirishda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“</w:t>
      </w:r>
      <w:proofErr w:type="spellStart"/>
      <w:proofErr w:type="gram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Amerika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Psixologiya</w:t>
      </w:r>
      <w:proofErr w:type="spellEnd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>Assotsiatsiyasining</w:t>
      </w:r>
      <w:proofErr w:type="spellEnd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>nashr</w:t>
      </w:r>
      <w:proofErr w:type="spellEnd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>qilish</w:t>
      </w:r>
      <w:proofErr w:type="spellEnd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>qo'llanmasi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”</w:t>
      </w:r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hyperlink r:id="rId9" w:history="1">
        <w:r w:rsidR="00B92AA9" w:rsidRPr="00B92AA9">
          <w:rPr>
            <w:rStyle w:val="aff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The Publication Manual of the American Psychological Association)</w:t>
        </w:r>
        <w:proofErr w:type="spellStart"/>
      </w:hyperlink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ga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alifbo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tartibig</w:t>
      </w:r>
      <w:r w:rsidR="00474484" w:rsidRPr="00474484">
        <w:rPr>
          <w:rStyle w:val="affd"/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a</w:t>
      </w:r>
      <w:proofErr w:type="spellEnd"/>
      <w:r w:rsidR="00474484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amal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qilishlari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lozim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. </w:t>
      </w:r>
      <w:proofErr w:type="spellStart"/>
      <w:proofErr w:type="gram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Adabiyotlar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ro‘yxatida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bir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maqola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uchun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bir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muallifning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30%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dan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ortiq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ilmiy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ishlaridan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iqtibos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keltirilmasligi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tavsiya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etiladi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proofErr w:type="gram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proofErr w:type="gram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Maqola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xalqaro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bazalarda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indekslanishi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uchun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o‘zbek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tilida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berilgan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adabiyotlar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ro‘yxati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ingliz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tilida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(REFERENCES)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alohida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xatboshida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keltirilishi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zarur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proofErr w:type="gram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proofErr w:type="gram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Iqtibos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keltirilgan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adabiyot</w:t>
      </w:r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ning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tartib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raqami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maqola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matnida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keltirilgan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[</w:t>
      </w:r>
      <w:proofErr w:type="spellStart"/>
      <w:r w:rsidR="00471286" w:rsidRPr="00471286">
        <w:rPr>
          <w:rStyle w:val="affd"/>
          <w:rFonts w:ascii="Times New Roman" w:hAnsi="Times New Roman"/>
          <w:bCs/>
          <w:i/>
          <w:color w:val="auto"/>
          <w:sz w:val="28"/>
          <w:szCs w:val="28"/>
          <w:u w:val="none"/>
          <w:shd w:val="clear" w:color="auto" w:fill="FFFFFF"/>
        </w:rPr>
        <w:t>raqam</w:t>
      </w:r>
      <w:proofErr w:type="spellEnd"/>
      <w:r w:rsidR="00471286" w:rsidRP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]</w:t>
      </w:r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bosma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belgisidagi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tartib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 w:rsidRPr="00471286">
        <w:rPr>
          <w:rStyle w:val="affd"/>
          <w:rFonts w:ascii="Times New Roman" w:hAnsi="Times New Roman"/>
          <w:bCs/>
          <w:i/>
          <w:color w:val="auto"/>
          <w:sz w:val="28"/>
          <w:szCs w:val="28"/>
          <w:u w:val="none"/>
          <w:shd w:val="clear" w:color="auto" w:fill="FFFFFF"/>
        </w:rPr>
        <w:t>raqam</w:t>
      </w:r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ga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mos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kelishi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lozim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proofErr w:type="gram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Quyida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turli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adabiyotlar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uchun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namunalar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keltiriladi</w:t>
      </w:r>
      <w:proofErr w:type="spellEnd"/>
      <w:r w:rsidR="00F70217"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F70217" w:rsidRPr="009F0CC3" w:rsidRDefault="00F70217" w:rsidP="006E7858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F70217" w:rsidRPr="009F0CC3" w:rsidRDefault="00B92AA9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Kitoblar</w:t>
      </w:r>
      <w:proofErr w:type="spellEnd"/>
    </w:p>
    <w:p w:rsidR="00F70217" w:rsidRPr="009F0CC3" w:rsidRDefault="00DF1A50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A50">
        <w:rPr>
          <w:rFonts w:ascii="Times New Roman" w:hAnsi="Times New Roman"/>
          <w:sz w:val="28"/>
          <w:szCs w:val="28"/>
        </w:rPr>
        <w:t>Jamolov</w:t>
      </w:r>
      <w:proofErr w:type="spellEnd"/>
      <w:r w:rsidRPr="00DF1A50">
        <w:rPr>
          <w:rFonts w:ascii="Times New Roman" w:hAnsi="Times New Roman"/>
          <w:sz w:val="28"/>
          <w:szCs w:val="28"/>
        </w:rPr>
        <w:t xml:space="preserve">, J. (2012). </w:t>
      </w:r>
      <w:proofErr w:type="gramStart"/>
      <w:r w:rsidRPr="00DF1A50">
        <w:rPr>
          <w:rFonts w:ascii="Times New Roman" w:hAnsi="Times New Roman"/>
          <w:i/>
          <w:sz w:val="28"/>
          <w:szCs w:val="28"/>
        </w:rPr>
        <w:t xml:space="preserve">Chet </w:t>
      </w:r>
      <w:proofErr w:type="spellStart"/>
      <w:r w:rsidRPr="00DF1A50">
        <w:rPr>
          <w:rFonts w:ascii="Times New Roman" w:hAnsi="Times New Roman"/>
          <w:i/>
          <w:sz w:val="28"/>
          <w:szCs w:val="28"/>
        </w:rPr>
        <w:t>til</w:t>
      </w:r>
      <w:proofErr w:type="spellEnd"/>
      <w:r w:rsidRPr="00DF1A5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1A50">
        <w:rPr>
          <w:rFonts w:ascii="Times New Roman" w:hAnsi="Times New Roman"/>
          <w:i/>
          <w:sz w:val="28"/>
          <w:szCs w:val="28"/>
        </w:rPr>
        <w:t>o'qitish</w:t>
      </w:r>
      <w:proofErr w:type="spellEnd"/>
      <w:r w:rsidRPr="00DF1A5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1A50">
        <w:rPr>
          <w:rFonts w:ascii="Times New Roman" w:hAnsi="Times New Roman"/>
          <w:i/>
          <w:sz w:val="28"/>
          <w:szCs w:val="28"/>
        </w:rPr>
        <w:t>metodikasi</w:t>
      </w:r>
      <w:proofErr w:type="spellEnd"/>
      <w:r w:rsidRPr="00DF1A50">
        <w:rPr>
          <w:rFonts w:ascii="Times New Roman" w:hAnsi="Times New Roman"/>
          <w:sz w:val="28"/>
          <w:szCs w:val="28"/>
        </w:rPr>
        <w:t>.</w:t>
      </w:r>
      <w:proofErr w:type="gramEnd"/>
      <w:r w:rsidRPr="00DF1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50">
        <w:rPr>
          <w:rFonts w:ascii="Times New Roman" w:hAnsi="Times New Roman"/>
          <w:sz w:val="28"/>
          <w:szCs w:val="28"/>
        </w:rPr>
        <w:t>O'qituvchi</w:t>
      </w:r>
      <w:proofErr w:type="spellEnd"/>
      <w:r w:rsidR="00F70217" w:rsidRPr="009F0CC3">
        <w:rPr>
          <w:rFonts w:ascii="Times New Roman" w:hAnsi="Times New Roman"/>
          <w:sz w:val="28"/>
          <w:szCs w:val="28"/>
        </w:rPr>
        <w:t>.</w:t>
      </w:r>
    </w:p>
    <w:p w:rsidR="00F70217" w:rsidRPr="009F0CC3" w:rsidRDefault="00474484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Jurnallar</w:t>
      </w:r>
      <w:proofErr w:type="spellEnd"/>
    </w:p>
    <w:p w:rsidR="00F70217" w:rsidRDefault="00DF1A50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A50">
        <w:rPr>
          <w:rFonts w:ascii="Times New Roman" w:hAnsi="Times New Roman"/>
          <w:sz w:val="28"/>
          <w:szCs w:val="28"/>
        </w:rPr>
        <w:t>Kholikova</w:t>
      </w:r>
      <w:proofErr w:type="spellEnd"/>
      <w:r w:rsidRPr="00DF1A50">
        <w:rPr>
          <w:rFonts w:ascii="Times New Roman" w:hAnsi="Times New Roman"/>
          <w:sz w:val="28"/>
          <w:szCs w:val="28"/>
        </w:rPr>
        <w:t xml:space="preserve">, N. (2020). </w:t>
      </w:r>
      <w:proofErr w:type="gramStart"/>
      <w:r w:rsidRPr="00DF1A50">
        <w:rPr>
          <w:rFonts w:ascii="Times New Roman" w:hAnsi="Times New Roman"/>
          <w:sz w:val="28"/>
          <w:szCs w:val="28"/>
        </w:rPr>
        <w:t>Poetic Features of Uzbek Poetry of the National Awakening Period.</w:t>
      </w:r>
      <w:proofErr w:type="gramEnd"/>
      <w:r w:rsidRPr="00DF1A50">
        <w:rPr>
          <w:rFonts w:ascii="Times New Roman" w:hAnsi="Times New Roman"/>
          <w:sz w:val="28"/>
          <w:szCs w:val="28"/>
        </w:rPr>
        <w:t xml:space="preserve"> </w:t>
      </w:r>
      <w:r w:rsidRPr="00DF1A50">
        <w:rPr>
          <w:rFonts w:ascii="Times New Roman" w:hAnsi="Times New Roman"/>
          <w:i/>
          <w:sz w:val="28"/>
          <w:szCs w:val="28"/>
        </w:rPr>
        <w:t>ISJ Theoretical &amp; Applied Science, 04</w:t>
      </w:r>
      <w:r w:rsidRPr="00DF1A50">
        <w:rPr>
          <w:rFonts w:ascii="Times New Roman" w:hAnsi="Times New Roman"/>
          <w:sz w:val="28"/>
          <w:szCs w:val="28"/>
        </w:rPr>
        <w:t>(84), 615-623.</w:t>
      </w:r>
    </w:p>
    <w:p w:rsidR="00DF1A50" w:rsidRPr="009F0CC3" w:rsidRDefault="00DF1A50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0217" w:rsidRPr="009F0CC3" w:rsidRDefault="00BF7E55" w:rsidP="006E78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Vebsayt</w:t>
      </w:r>
      <w:proofErr w:type="spellEnd"/>
    </w:p>
    <w:p w:rsidR="00F70217" w:rsidRPr="009F0CC3" w:rsidRDefault="00DF1A50" w:rsidP="006E78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proofErr w:type="spellStart"/>
      <w:proofErr w:type="gramStart"/>
      <w:r w:rsidRPr="00DF1A50">
        <w:rPr>
          <w:rFonts w:ascii="Times New Roman" w:hAnsi="Times New Roman"/>
          <w:sz w:val="28"/>
          <w:szCs w:val="28"/>
          <w:lang w:eastAsia="zh-CN"/>
        </w:rPr>
        <w:t>Barduhn</w:t>
      </w:r>
      <w:proofErr w:type="spellEnd"/>
      <w:r w:rsidRPr="00DF1A50">
        <w:rPr>
          <w:rFonts w:ascii="Times New Roman" w:hAnsi="Times New Roman"/>
          <w:sz w:val="28"/>
          <w:szCs w:val="28"/>
          <w:lang w:eastAsia="zh-CN"/>
        </w:rPr>
        <w:t>, S. (2014).</w:t>
      </w:r>
      <w:proofErr w:type="gramEnd"/>
      <w:r w:rsidRPr="00DF1A5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DF1A50">
        <w:rPr>
          <w:rFonts w:ascii="Times New Roman" w:hAnsi="Times New Roman"/>
          <w:i/>
          <w:sz w:val="28"/>
          <w:szCs w:val="28"/>
          <w:lang w:eastAsia="zh-CN"/>
        </w:rPr>
        <w:t>Developing cross-cultural awareness in the monolingual classroom</w:t>
      </w:r>
      <w:r w:rsidRPr="00DF1A50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DF1A5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DF1A50">
        <w:rPr>
          <w:rFonts w:ascii="Times New Roman" w:hAnsi="Times New Roman"/>
          <w:sz w:val="28"/>
          <w:szCs w:val="28"/>
          <w:lang w:eastAsia="zh-CN"/>
        </w:rPr>
        <w:t>Teaching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F1A50">
        <w:rPr>
          <w:rFonts w:ascii="Times New Roman" w:hAnsi="Times New Roman"/>
          <w:sz w:val="28"/>
          <w:szCs w:val="28"/>
          <w:lang w:eastAsia="zh-CN"/>
        </w:rPr>
        <w:t>E</w:t>
      </w:r>
      <w:r>
        <w:rPr>
          <w:rFonts w:ascii="Times New Roman" w:hAnsi="Times New Roman"/>
          <w:sz w:val="28"/>
          <w:szCs w:val="28"/>
          <w:lang w:eastAsia="zh-CN"/>
        </w:rPr>
        <w:t>nglish, British Council, BBC.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hyperlink r:id="rId10" w:history="1">
        <w:r w:rsidRPr="00332B50">
          <w:rPr>
            <w:rStyle w:val="affd"/>
            <w:rFonts w:ascii="Times New Roman" w:hAnsi="Times New Roman"/>
            <w:sz w:val="28"/>
            <w:szCs w:val="28"/>
            <w:lang w:eastAsia="zh-CN"/>
          </w:rPr>
          <w:t>https://www.teachingenglish.org.uk/article/developing-cross-cultural-awareness-monolingual-classroom-0</w:t>
        </w:r>
      </w:hyperlink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70217" w:rsidRPr="009F0CC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</w:p>
    <w:p w:rsidR="00F70217" w:rsidRPr="009F0CC3" w:rsidRDefault="00F70217" w:rsidP="006E78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</w:p>
    <w:p w:rsidR="00F70217" w:rsidRPr="009F0CC3" w:rsidRDefault="00303055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Ikki</w:t>
      </w:r>
      <w:proofErr w:type="spellEnd"/>
      <w:r w:rsidR="00BF7E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BF7E55">
        <w:rPr>
          <w:rFonts w:ascii="Times New Roman" w:hAnsi="Times New Roman"/>
          <w:b/>
          <w:sz w:val="28"/>
          <w:szCs w:val="28"/>
        </w:rPr>
        <w:t>va</w:t>
      </w:r>
      <w:proofErr w:type="spellEnd"/>
      <w:proofErr w:type="gramEnd"/>
      <w:r w:rsidR="00BF7E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F7E55">
        <w:rPr>
          <w:rFonts w:ascii="Times New Roman" w:hAnsi="Times New Roman"/>
          <w:b/>
          <w:sz w:val="28"/>
          <w:szCs w:val="28"/>
        </w:rPr>
        <w:t>undan</w:t>
      </w:r>
      <w:proofErr w:type="spellEnd"/>
      <w:r w:rsidR="00BF7E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ortiq</w:t>
      </w:r>
      <w:proofErr w:type="spellEnd"/>
      <w:r w:rsidR="00BF7E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F7E55">
        <w:rPr>
          <w:rFonts w:ascii="Times New Roman" w:hAnsi="Times New Roman"/>
          <w:b/>
          <w:sz w:val="28"/>
          <w:szCs w:val="28"/>
        </w:rPr>
        <w:t>mualliflar</w:t>
      </w:r>
      <w:proofErr w:type="spellEnd"/>
    </w:p>
    <w:p w:rsidR="00F70217" w:rsidRPr="009F0CC3" w:rsidRDefault="00DF1A50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A50">
        <w:rPr>
          <w:rFonts w:ascii="Times New Roman" w:hAnsi="Times New Roman"/>
          <w:sz w:val="28"/>
          <w:szCs w:val="28"/>
        </w:rPr>
        <w:t>Mardonov</w:t>
      </w:r>
      <w:proofErr w:type="spellEnd"/>
      <w:r w:rsidRPr="00DF1A50">
        <w:rPr>
          <w:rFonts w:ascii="Times New Roman" w:hAnsi="Times New Roman"/>
          <w:sz w:val="28"/>
          <w:szCs w:val="28"/>
        </w:rPr>
        <w:t xml:space="preserve">, S., </w:t>
      </w:r>
      <w:proofErr w:type="spellStart"/>
      <w:r w:rsidRPr="00DF1A50">
        <w:rPr>
          <w:rFonts w:ascii="Times New Roman" w:hAnsi="Times New Roman"/>
          <w:sz w:val="28"/>
          <w:szCs w:val="28"/>
        </w:rPr>
        <w:t>Khodjamkulov</w:t>
      </w:r>
      <w:proofErr w:type="spellEnd"/>
      <w:r w:rsidRPr="00DF1A50">
        <w:rPr>
          <w:rFonts w:ascii="Times New Roman" w:hAnsi="Times New Roman"/>
          <w:sz w:val="28"/>
          <w:szCs w:val="28"/>
        </w:rPr>
        <w:t xml:space="preserve">, U., &amp; </w:t>
      </w:r>
      <w:proofErr w:type="spellStart"/>
      <w:r w:rsidRPr="00DF1A50">
        <w:rPr>
          <w:rFonts w:ascii="Times New Roman" w:hAnsi="Times New Roman"/>
          <w:sz w:val="28"/>
          <w:szCs w:val="28"/>
        </w:rPr>
        <w:t>Botirova</w:t>
      </w:r>
      <w:proofErr w:type="spellEnd"/>
      <w:r w:rsidRPr="00DF1A50">
        <w:rPr>
          <w:rFonts w:ascii="Times New Roman" w:hAnsi="Times New Roman"/>
          <w:sz w:val="28"/>
          <w:szCs w:val="28"/>
        </w:rPr>
        <w:t xml:space="preserve">, S. (2020). </w:t>
      </w:r>
      <w:proofErr w:type="gramStart"/>
      <w:r w:rsidRPr="00DF1A50">
        <w:rPr>
          <w:rFonts w:ascii="Times New Roman" w:hAnsi="Times New Roman"/>
          <w:sz w:val="28"/>
          <w:szCs w:val="28"/>
        </w:rPr>
        <w:t>The Need to Educate Young People with the Spirit of Patriotism in the Context of Globalization.</w:t>
      </w:r>
      <w:proofErr w:type="gramEnd"/>
      <w:r w:rsidRPr="00DF1A50">
        <w:rPr>
          <w:rFonts w:ascii="Times New Roman" w:hAnsi="Times New Roman"/>
          <w:sz w:val="28"/>
          <w:szCs w:val="28"/>
        </w:rPr>
        <w:t xml:space="preserve"> </w:t>
      </w:r>
      <w:r w:rsidRPr="00DF1A50">
        <w:rPr>
          <w:rFonts w:ascii="Times New Roman" w:hAnsi="Times New Roman"/>
          <w:i/>
          <w:sz w:val="28"/>
          <w:szCs w:val="28"/>
        </w:rPr>
        <w:t>Journal of Critical Reviews, 7</w:t>
      </w:r>
      <w:r w:rsidRPr="00DF1A50">
        <w:rPr>
          <w:rFonts w:ascii="Times New Roman" w:hAnsi="Times New Roman"/>
          <w:sz w:val="28"/>
          <w:szCs w:val="28"/>
        </w:rPr>
        <w:t>(12), 243-247.</w:t>
      </w:r>
    </w:p>
    <w:p w:rsidR="004F0F2A" w:rsidRDefault="004F0F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4CBB" w:rsidRDefault="003C4CBB" w:rsidP="003C4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CBB" w:rsidRDefault="003C4CBB" w:rsidP="003C4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CBB" w:rsidRDefault="003C4CBB" w:rsidP="003C4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CBB" w:rsidRDefault="003C4CBB" w:rsidP="003C4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CBB" w:rsidRPr="00D16287" w:rsidRDefault="003C4CBB" w:rsidP="003C4CBB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D16287">
        <w:rPr>
          <w:rFonts w:ascii="Times New Roman" w:hAnsi="Times New Roman"/>
          <w:color w:val="7030A0"/>
          <w:sz w:val="28"/>
          <w:szCs w:val="28"/>
        </w:rPr>
        <w:t xml:space="preserve">*Bu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shaklda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maqola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yozish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birinchidan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,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mualliflarimizni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xalqaro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reytinglardan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o‘rin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olgan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ilmiy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jurnallarga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maqola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chiqarishga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tajriba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bo‘lsa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,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ikkinchidan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,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muallif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fikrlarini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tartib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D16287">
        <w:rPr>
          <w:rFonts w:ascii="Times New Roman" w:hAnsi="Times New Roman"/>
          <w:color w:val="7030A0"/>
          <w:sz w:val="28"/>
          <w:szCs w:val="28"/>
        </w:rPr>
        <w:t>bilan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ketma</w:t>
      </w:r>
      <w:proofErr w:type="gramEnd"/>
      <w:r w:rsidRPr="00D16287">
        <w:rPr>
          <w:rFonts w:ascii="Times New Roman" w:hAnsi="Times New Roman"/>
          <w:color w:val="7030A0"/>
          <w:sz w:val="28"/>
          <w:szCs w:val="28"/>
        </w:rPr>
        <w:t>-ketlikda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o‘quvchiga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yetqazishga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xizmat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qiladi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>.</w:t>
      </w:r>
    </w:p>
    <w:p w:rsidR="003C4CBB" w:rsidRPr="003C4CBB" w:rsidRDefault="003C4CBB" w:rsidP="003C4C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6287">
        <w:rPr>
          <w:rFonts w:ascii="Times New Roman" w:hAnsi="Times New Roman"/>
          <w:color w:val="7030A0"/>
          <w:sz w:val="28"/>
          <w:szCs w:val="28"/>
        </w:rPr>
        <w:t xml:space="preserve">Agar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Siz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maqolangizni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yuqorida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D16287">
        <w:rPr>
          <w:rFonts w:ascii="Times New Roman" w:hAnsi="Times New Roman"/>
          <w:color w:val="7030A0"/>
          <w:sz w:val="28"/>
          <w:szCs w:val="28"/>
        </w:rPr>
        <w:t>ko‘rsatilgan</w:t>
      </w:r>
      <w:proofErr w:type="spellEnd"/>
      <w:proofErr w:type="gram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shaklga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tushirishga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qiynalsangiz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jurnal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mas’ullariga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murojaat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qilishingiz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mumkin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. </w:t>
      </w:r>
      <w:proofErr w:type="spellStart"/>
      <w:proofErr w:type="gramStart"/>
      <w:r w:rsidRPr="00D16287">
        <w:rPr>
          <w:rFonts w:ascii="Times New Roman" w:hAnsi="Times New Roman"/>
          <w:color w:val="7030A0"/>
          <w:sz w:val="28"/>
          <w:szCs w:val="28"/>
        </w:rPr>
        <w:t>Sizning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murojaatingizdan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biz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faqatgina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xursand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bo'lamiz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>.</w:t>
      </w:r>
      <w:proofErr w:type="gramEnd"/>
    </w:p>
    <w:p w:rsidR="003C4CBB" w:rsidRDefault="003C4C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70217" w:rsidRPr="004F0F2A" w:rsidRDefault="004F0F2A" w:rsidP="00BF0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F2A">
        <w:rPr>
          <w:rFonts w:ascii="Times New Roman" w:hAnsi="Times New Roman"/>
          <w:b/>
          <w:sz w:val="28"/>
          <w:szCs w:val="28"/>
        </w:rPr>
        <w:lastRenderedPageBreak/>
        <w:t>NAMUNA</w:t>
      </w:r>
    </w:p>
    <w:p w:rsidR="004F0F2A" w:rsidRPr="009F0CC3" w:rsidRDefault="00647B51" w:rsidP="00BF07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27940</wp:posOffset>
                </wp:positionH>
                <wp:positionV relativeFrom="paragraph">
                  <wp:posOffset>226695</wp:posOffset>
                </wp:positionV>
                <wp:extent cx="6086475" cy="844169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44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F2A" w:rsidRPr="0055687D" w:rsidRDefault="004F0F2A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DOGMATIZM VA UNING OQIBATLARI </w:t>
                            </w:r>
                          </w:p>
                          <w:p w:rsidR="004F0F2A" w:rsidRPr="0055687D" w:rsidRDefault="004F0F2A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</w:p>
                          <w:p w:rsidR="0055687D" w:rsidRPr="0055687D" w:rsidRDefault="00600091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Valijon Valijonovich </w:t>
                            </w:r>
                            <w:r w:rsidR="0055687D"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Valiev 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ishlaydigan tashkilot  nomi va lavozimi</w:t>
                            </w:r>
                          </w:p>
                          <w:p w:rsidR="004F0F2A" w:rsidRPr="0055687D" w:rsidRDefault="0030150A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i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vali</w:t>
                            </w:r>
                            <w:r w:rsidR="0055687D"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ev.v@mail.ru</w:t>
                            </w:r>
                          </w:p>
                          <w:p w:rsidR="004F0F2A" w:rsidRPr="0055687D" w:rsidRDefault="004F0F2A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</w:p>
                          <w:p w:rsidR="0055687D" w:rsidRPr="0004612E" w:rsidRDefault="0055687D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ANNOTATSIYA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(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>АННОТАЦИЯ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</w:t>
                            </w:r>
                            <w:r w:rsidR="0004612E"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/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ABSTRACT)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</w:p>
                          <w:p w:rsidR="004F0F2A" w:rsidRPr="00052CB3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</w:pP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Annotatsiya</w:t>
                            </w:r>
                            <w:proofErr w:type="spellEnd"/>
                            <w:r w:rsidR="004F0F2A"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: 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A</w:t>
                            </w:r>
                            <w:r w:rsidR="00BF0787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nnotatsiya o'rtacha 150-200 bosma belgi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dan iborat bo'lishi lozim.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Agar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maqola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o'zbek</w:t>
                            </w:r>
                            <w:proofErr w:type="gram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,tojik</w:t>
                            </w:r>
                            <w:proofErr w:type="spellEnd"/>
                            <w:proofErr w:type="gram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va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rus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tilida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yozilgan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bo'lsa</w:t>
                            </w:r>
                            <w:proofErr w:type="spellEnd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,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Annotatsiyadan</w:t>
                            </w:r>
                            <w:proofErr w:type="spellEnd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keyin</w:t>
                            </w:r>
                            <w:proofErr w:type="spellEnd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albatta</w:t>
                            </w:r>
                            <w:proofErr w:type="spellEnd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ingliz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tilida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r w:rsidR="00052CB3" w:rsidRPr="00052CB3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ABSTRACT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beriladi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.</w:t>
                            </w:r>
                          </w:p>
                          <w:p w:rsidR="004F0F2A" w:rsidRPr="0055687D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Kalit so‘zlar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: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Kalit so'zlar o'rtacha 5-10 so'zdan iborat bo'lishi lozim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.</w:t>
                            </w:r>
                          </w:p>
                          <w:p w:rsidR="004F0F2A" w:rsidRPr="0055687D" w:rsidRDefault="004F0F2A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</w:p>
                          <w:p w:rsidR="004F0F2A" w:rsidRPr="00BF0787" w:rsidRDefault="0055687D" w:rsidP="00BF0787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Maqola xalqaro </w:t>
                            </w:r>
                            <w:r w:rsidRPr="0055687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IMRAD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talablari asosida ya'ni 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1) kirish, 2) </w:t>
                            </w:r>
                            <w:r w:rsidR="003C4CBB" w:rsidRPr="00BF0787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Adabiyotlar tahlili va metodologiya</w:t>
                            </w:r>
                            <w:r w:rsidR="00BF0787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, 3) </w:t>
                            </w:r>
                            <w:r w:rsidR="003C4CBB"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M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uhokama</w:t>
                            </w:r>
                            <w:r w:rsidR="003C4CBB" w:rsidRPr="00BF0787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,4)</w:t>
                            </w:r>
                            <w:r w:rsidR="003C4CBB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 natijalar, 5) xulosa</w:t>
                            </w:r>
                            <w:r w:rsidR="003C4CBB" w:rsidRPr="00BF0787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va</w:t>
                            </w:r>
                            <w:r w:rsidR="003C4CBB" w:rsidRPr="00BF0787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 </w:t>
                            </w:r>
                            <w:r w:rsidRPr="003C4CBB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bibliografiya (References)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qabul qilinadi.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</w:pPr>
                          </w:p>
                          <w:p w:rsidR="004F0F2A" w:rsidRPr="009E468D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KIRISH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  <w:r w:rsidR="0004612E" w:rsidRPr="009E468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(В</w:t>
                            </w:r>
                            <w:r w:rsidR="005F43E9" w:rsidRPr="006738CE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В</w:t>
                            </w:r>
                            <w:r w:rsidR="0004612E" w:rsidRPr="009E468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ЕДЕНИЕ / INTRODUCTION)</w:t>
                            </w:r>
                          </w:p>
                          <w:p w:rsidR="004F0F2A" w:rsidRPr="0055687D" w:rsidRDefault="009D2AC0" w:rsidP="00052CB3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9D2AC0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Kirish, kirish, kirish, kirish, kirish, kirish, kirish, kirish, kirish, kirish, kirish, kirish, kirish, kirish, kirish, kirish, kirish, kirish.</w:t>
                            </w:r>
                          </w:p>
                          <w:p w:rsidR="004F0F2A" w:rsidRPr="0004612E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  <w:r w:rsidRP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ADABIYOTLAR TAHLILI VA METODOLOGIYA</w:t>
                            </w:r>
                            <w:r w:rsidR="0004612E" w:rsidRP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 (ЛИТЕРАТУРА И МЕТОДОЛОГИЯ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/ LITERATURE REVIEW)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Materiallar va metodlar, materiallar va metodlar, materiallar va metodlar, materiallar va </w:t>
                            </w:r>
                          </w:p>
                          <w:p w:rsidR="004F0F2A" w:rsidRPr="0055687D" w:rsidRDefault="0055687D" w:rsidP="00052CB3">
                            <w:pPr>
                              <w:spacing w:after="40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metodlar, materiallar va metodlar, materiallar va metodlar [1] 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i/>
                                <w:szCs w:val="23"/>
                                <w:lang w:val="uz-Cyrl-UZ"/>
                              </w:rPr>
                              <w:t xml:space="preserve">(iqtibos, 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i/>
                                <w:szCs w:val="23"/>
                              </w:rPr>
                              <w:t>s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i/>
                                <w:szCs w:val="23"/>
                                <w:lang w:val="uz-Cyrl-UZ"/>
                              </w:rPr>
                              <w:t>silka)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NATIJALAR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(</w:t>
                            </w:r>
                            <w:r w:rsidR="0004612E" w:rsidRP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РЕЗУЛЬТАТЫ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/ RESULTS)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Muhokama va natijalar, muhokama va natijalar, muhokama va natijalar, muhokama va 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natijalar, muhokama va natijalar, muhokama va natijalar [2] 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(iqtibos, s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</w:rPr>
                              <w:t>s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ilka)</w:t>
                            </w:r>
                          </w:p>
                          <w:p w:rsidR="00600091" w:rsidRPr="0004612E" w:rsidRDefault="00600091" w:rsidP="00600091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MUHOKAMA</w:t>
                            </w:r>
                            <w:r w:rsidRPr="0004612E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 xml:space="preserve"> (ОБСУЖДЕНИЕ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3"/>
                              </w:rPr>
                              <w:t xml:space="preserve"> / DISCUSSION)</w:t>
                            </w:r>
                          </w:p>
                          <w:p w:rsidR="00600091" w:rsidRPr="0055687D" w:rsidRDefault="00600091" w:rsidP="00600091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Muhokama va natijalar, muhokama va natijalar, muhokama va natijalar, muhokama va </w:t>
                            </w:r>
                          </w:p>
                          <w:p w:rsidR="00600091" w:rsidRPr="0055687D" w:rsidRDefault="00600091" w:rsidP="00600091">
                            <w:pPr>
                              <w:spacing w:after="40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natijalar, muhokama va natijalar, muhokama va natijalar [2] 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(iqtibos, s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</w:rPr>
                              <w:t>s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ilka)</w:t>
                            </w:r>
                          </w:p>
                          <w:p w:rsidR="004F0F2A" w:rsidRPr="006738CE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X</w:t>
                            </w:r>
                            <w:r w:rsidRPr="006738C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ULOSA</w:t>
                            </w:r>
                            <w:r w:rsidR="0004612E" w:rsidRPr="006738C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 (ЗАКЛЮЧЕНИЕ / CONCLUSION)</w:t>
                            </w:r>
                          </w:p>
                          <w:p w:rsidR="00052CB3" w:rsidRPr="00052CB3" w:rsidRDefault="00052CB3" w:rsidP="00052CB3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Xulosa, xulosa, xulosa, xulosa, xulosa, xulosa, xulosa, xulosa, xulosa, xulosa, xulosa, </w:t>
                            </w:r>
                          </w:p>
                          <w:p w:rsidR="004F0F2A" w:rsidRPr="0055687D" w:rsidRDefault="00052CB3" w:rsidP="00052CB3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xulosa, xulosa, xulosa, xulosa,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xulosa, xulosa, xulosa, xulosa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.</w:t>
                            </w:r>
                          </w:p>
                          <w:p w:rsidR="004F0F2A" w:rsidRPr="00BF0787" w:rsidRDefault="005E2F1C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ADABIYOTLAR</w:t>
                            </w:r>
                            <w:r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RO</w:t>
                            </w:r>
                            <w:r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YXATI</w:t>
                            </w: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  <w:r w:rsidR="00BF0787"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 xml:space="preserve">(ИСПОЛЬЗОВАННАЯ ЛИТЕРАТУРА / </w:t>
                            </w:r>
                            <w:r w:rsid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REFERENCES</w:t>
                            </w:r>
                            <w:r w:rsidR="00BF0787"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>)</w:t>
                            </w:r>
                          </w:p>
                          <w:p w:rsidR="004F0F2A" w:rsidRPr="0055687D" w:rsidRDefault="004F0F2A" w:rsidP="00BE5339">
                            <w:pPr>
                              <w:numPr>
                                <w:ilvl w:val="0"/>
                                <w:numId w:val="13"/>
                              </w:numPr>
                              <w:spacing w:after="40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>Akhatov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 xml:space="preserve">, L.,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>Madalimov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 xml:space="preserve">, T., &amp;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>Xaytmetov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 xml:space="preserve">, R. (2020). The Spiritual Connection of Sufism and Tolerance in the Works of Jami. </w:t>
                            </w:r>
                            <w:r w:rsidRPr="0055687D">
                              <w:rPr>
                                <w:rStyle w:val="afe"/>
                                <w:rFonts w:ascii="Times New Roman" w:hAnsi="Times New Roman"/>
                                <w:szCs w:val="23"/>
                              </w:rPr>
                              <w:t>International Journal of Multidisciplinary Research and Publications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 xml:space="preserve">, </w:t>
                            </w:r>
                            <w:r w:rsidRPr="0055687D">
                              <w:rPr>
                                <w:rStyle w:val="afe"/>
                                <w:rFonts w:ascii="Times New Roman" w:hAnsi="Times New Roman"/>
                                <w:szCs w:val="23"/>
                              </w:rPr>
                              <w:t>2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>, 1-4.</w:t>
                            </w:r>
                          </w:p>
                          <w:p w:rsidR="004F0F2A" w:rsidRPr="0055687D" w:rsidRDefault="00052CB3" w:rsidP="00BE5339">
                            <w:pPr>
                              <w:numPr>
                                <w:ilvl w:val="0"/>
                                <w:numId w:val="13"/>
                              </w:numPr>
                              <w:spacing w:after="40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Xaytmetov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, </w:t>
                            </w:r>
                            <w:r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R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. (2020). </w:t>
                            </w:r>
                            <w:r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Immanuil Kant falsafasida olam va odam muammosi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. </w:t>
                            </w:r>
                            <w:r w:rsidRPr="00052CB3">
                              <w:rPr>
                                <w:rStyle w:val="afe"/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Ma'mun Akademiyasi axborotnomasi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, </w:t>
                            </w:r>
                            <w:r w:rsidR="004F0F2A" w:rsidRPr="00052CB3">
                              <w:rPr>
                                <w:rStyle w:val="afe"/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5</w:t>
                            </w:r>
                            <w:r w:rsidRPr="00052CB3">
                              <w:rPr>
                                <w:rStyle w:val="afe"/>
                                <w:rFonts w:ascii="Times New Roman" w:hAnsi="Times New Roman"/>
                                <w:i w:val="0"/>
                                <w:szCs w:val="23"/>
                              </w:rPr>
                              <w:t>(2)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,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71-74.</w:t>
                            </w:r>
                          </w:p>
                          <w:p w:rsidR="004F0F2A" w:rsidRPr="00BF0787" w:rsidRDefault="00052CB3" w:rsidP="00052CB3">
                            <w:pPr>
                              <w:spacing w:after="40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(Agar maqolalar o‘</w:t>
                            </w: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zbek,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r w:rsidR="00BF0787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tojik yoki</w:t>
                            </w: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rus tilida yozilgan bo'ls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adabiyotlar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ro‘yxati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dan keyin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albatta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ingliz tilida </w:t>
                            </w:r>
                            <w:r w:rsidRPr="005E2F1C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R</w:t>
                            </w:r>
                            <w:r w:rsidR="005E2F1C" w:rsidRPr="005E2F1C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EFERENCES</w:t>
                            </w:r>
                            <w:r w:rsidR="00E81248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beriladi. Ya'ni o‘</w:t>
                            </w:r>
                            <w:r w:rsidR="00A4421E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zbe</w:t>
                            </w:r>
                            <w:r w:rsidR="00A4421E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k</w:t>
                            </w:r>
                            <w:bookmarkStart w:id="0" w:name="_GoBack"/>
                            <w:bookmarkEnd w:id="0"/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, rus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tillarida berilgan adabiyotlar </w:t>
                            </w:r>
                            <w:r w:rsidR="00E81248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ro‘yxati o‘sha tilning o‘zida  Referencesga ko‘chirib qo‘</w:t>
                            </w:r>
                            <w:r w:rsidR="00BF0787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yiladi</w:t>
                            </w: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)</w:t>
                            </w:r>
                            <w:r w:rsidR="00BF0787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.2pt;margin-top:17.85pt;width:479.25pt;height:664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">
                <v:textbox>
                  <w:txbxContent>
                    <w:p w:rsidR="004F0F2A" w:rsidRPr="0055687D" w:rsidRDefault="004F0F2A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DOGMATIZM VA UNING OQIBATLARI </w:t>
                      </w:r>
                    </w:p>
                    <w:p w:rsidR="004F0F2A" w:rsidRPr="0055687D" w:rsidRDefault="004F0F2A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</w:p>
                    <w:p w:rsidR="0055687D" w:rsidRPr="0055687D" w:rsidRDefault="00600091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Valijon Valijonovich </w:t>
                      </w:r>
                      <w:r w:rsidR="0055687D"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Valiev 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ishlaydigan tashkilot  nomi va lavozimi</w:t>
                      </w:r>
                    </w:p>
                    <w:p w:rsidR="004F0F2A" w:rsidRPr="0055687D" w:rsidRDefault="0030150A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i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vali</w:t>
                      </w:r>
                      <w:r w:rsidR="0055687D"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ev.v@mail.ru</w:t>
                      </w:r>
                    </w:p>
                    <w:p w:rsidR="004F0F2A" w:rsidRPr="0055687D" w:rsidRDefault="004F0F2A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</w:p>
                    <w:p w:rsidR="0055687D" w:rsidRPr="0004612E" w:rsidRDefault="0055687D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ANNOTATSIYA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(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>АННОТАЦИЯ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</w:t>
                      </w:r>
                      <w:r w:rsidR="0004612E"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/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ABSTRACT)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</w:p>
                    <w:p w:rsidR="004F0F2A" w:rsidRPr="00052CB3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Cs/>
                          <w:szCs w:val="23"/>
                        </w:rPr>
                      </w:pPr>
                      <w:proofErr w:type="spellStart"/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Annotatsiya</w:t>
                      </w:r>
                      <w:proofErr w:type="spellEnd"/>
                      <w:r w:rsidR="004F0F2A"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: 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A</w:t>
                      </w:r>
                      <w:r w:rsidR="00BF0787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nnotatsiya o'rtacha 150-200 bosma belgi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dan iborat bo'lishi lozim.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Agar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maqola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o'zbek</w:t>
                      </w:r>
                      <w:proofErr w:type="gram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,tojik</w:t>
                      </w:r>
                      <w:proofErr w:type="spellEnd"/>
                      <w:proofErr w:type="gram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va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rus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tilida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yozilgan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bo'lsa</w:t>
                      </w:r>
                      <w:proofErr w:type="spellEnd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>,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>Annotatsiyadan</w:t>
                      </w:r>
                      <w:proofErr w:type="spellEnd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>keyin</w:t>
                      </w:r>
                      <w:proofErr w:type="spellEnd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, </w:t>
                      </w:r>
                      <w:proofErr w:type="spellStart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>albatta</w:t>
                      </w:r>
                      <w:proofErr w:type="spellEnd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,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ingliz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tilida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r w:rsidR="00052CB3" w:rsidRPr="00052CB3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ABSTRACT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beriladi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.</w:t>
                      </w:r>
                    </w:p>
                    <w:p w:rsidR="004F0F2A" w:rsidRPr="0055687D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Kalit so‘zlar</w:t>
                      </w:r>
                      <w:r w:rsidR="004F0F2A"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:</w:t>
                      </w:r>
                      <w:r w:rsidR="004F0F2A"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Kalit so'zlar o'rtacha 5-10 so'zdan iborat bo'lishi lozim</w:t>
                      </w:r>
                      <w:r w:rsidR="004F0F2A"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.</w:t>
                      </w:r>
                    </w:p>
                    <w:p w:rsidR="004F0F2A" w:rsidRPr="0055687D" w:rsidRDefault="004F0F2A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</w:p>
                    <w:p w:rsidR="004F0F2A" w:rsidRPr="00BF0787" w:rsidRDefault="0055687D" w:rsidP="00BF0787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Maqola xalqaro </w:t>
                      </w:r>
                      <w:r w:rsidRPr="0055687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IMRAD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talablari asosida ya'ni 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1) kirish, 2) </w:t>
                      </w:r>
                      <w:r w:rsidR="003C4CBB" w:rsidRPr="00BF0787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Adabiyotlar tahlili va metodologiya</w:t>
                      </w:r>
                      <w:r w:rsidR="00BF0787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, 3) </w:t>
                      </w:r>
                      <w:r w:rsidR="003C4CBB" w:rsidRPr="0055687D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M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uhokama</w:t>
                      </w:r>
                      <w:r w:rsidR="003C4CBB" w:rsidRPr="00BF0787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,4)</w:t>
                      </w:r>
                      <w:r w:rsidR="003C4CBB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 natijalar, 5) xulosa</w:t>
                      </w:r>
                      <w:r w:rsidR="003C4CBB" w:rsidRPr="00BF0787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va</w:t>
                      </w:r>
                      <w:r w:rsidR="003C4CBB" w:rsidRPr="00BF0787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 </w:t>
                      </w:r>
                      <w:r w:rsidRPr="003C4CBB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bibliografiya (References)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qabul qilinadi.</w:t>
                      </w:r>
                      <w:r w:rsidR="004F0F2A"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</w:pPr>
                    </w:p>
                    <w:p w:rsidR="004F0F2A" w:rsidRPr="009E468D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KIRISH</w:t>
                      </w:r>
                      <w:r w:rsidR="004F0F2A" w:rsidRPr="0055687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 xml:space="preserve"> </w:t>
                      </w:r>
                      <w:r w:rsidR="0004612E" w:rsidRPr="009E468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(В</w:t>
                      </w:r>
                      <w:r w:rsidR="005F43E9" w:rsidRPr="006738CE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В</w:t>
                      </w:r>
                      <w:r w:rsidR="0004612E" w:rsidRPr="009E468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ЕДЕНИЕ / INTRODUCTION)</w:t>
                      </w:r>
                    </w:p>
                    <w:p w:rsidR="004F0F2A" w:rsidRPr="0055687D" w:rsidRDefault="009D2AC0" w:rsidP="00052CB3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9D2AC0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Kirish, kirish, kirish, kirish, kirish, kirish, kirish, kirish, kirish, kirish, kirish, kirish, kirish, kirish, kirish, kirish, kirish, kirish.</w:t>
                      </w:r>
                    </w:p>
                    <w:p w:rsidR="004F0F2A" w:rsidRPr="0004612E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  <w:r w:rsidRPr="0004612E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ADABIYOTLAR TAHLILI VA METODOLOGIYA</w:t>
                      </w:r>
                      <w:r w:rsidR="0004612E" w:rsidRPr="0004612E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 (ЛИТЕРАТУРА И МЕТОДОЛОГИЯ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/ LITERATURE REVIEW)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Materiallar va metodlar, materiallar va metodlar, materiallar va metodlar, materiallar va </w:t>
                      </w:r>
                    </w:p>
                    <w:p w:rsidR="004F0F2A" w:rsidRPr="0055687D" w:rsidRDefault="0055687D" w:rsidP="00052CB3">
                      <w:pPr>
                        <w:spacing w:after="40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metodlar, materiallar va metodlar, materiallar va metodlar [1] </w:t>
                      </w:r>
                      <w:r w:rsidRPr="0055687D">
                        <w:rPr>
                          <w:rFonts w:ascii="Times New Roman" w:hAnsi="Times New Roman"/>
                          <w:bCs/>
                          <w:i/>
                          <w:szCs w:val="23"/>
                          <w:lang w:val="uz-Cyrl-UZ"/>
                        </w:rPr>
                        <w:t xml:space="preserve">(iqtibos, </w:t>
                      </w:r>
                      <w:r w:rsidRPr="0055687D">
                        <w:rPr>
                          <w:rFonts w:ascii="Times New Roman" w:hAnsi="Times New Roman"/>
                          <w:bCs/>
                          <w:i/>
                          <w:szCs w:val="23"/>
                        </w:rPr>
                        <w:t>s</w:t>
                      </w:r>
                      <w:r w:rsidRPr="0055687D">
                        <w:rPr>
                          <w:rFonts w:ascii="Times New Roman" w:hAnsi="Times New Roman"/>
                          <w:bCs/>
                          <w:i/>
                          <w:szCs w:val="23"/>
                          <w:lang w:val="uz-Cyrl-UZ"/>
                        </w:rPr>
                        <w:t>silka)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NATIJALAR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(</w:t>
                      </w:r>
                      <w:r w:rsidR="0004612E" w:rsidRP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РЕЗУЛЬТАТЫ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/ RESULTS)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Muhokama va natijalar, muhokama va natijalar, muhokama va natijalar, muhokama va 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natijalar, muhokama va natijalar, muhokama va natijalar [2] 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(iqtibos, s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</w:rPr>
                        <w:t>s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ilka)</w:t>
                      </w:r>
                    </w:p>
                    <w:p w:rsidR="00600091" w:rsidRPr="0004612E" w:rsidRDefault="00600091" w:rsidP="00600091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MUHOKAMA</w:t>
                      </w:r>
                      <w:r w:rsidRPr="0004612E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 xml:space="preserve"> (ОБСУЖДЕНИЕ</w:t>
                      </w:r>
                      <w:r>
                        <w:rPr>
                          <w:rFonts w:ascii="Times New Roman" w:hAnsi="Times New Roman"/>
                          <w:b/>
                          <w:szCs w:val="23"/>
                        </w:rPr>
                        <w:t xml:space="preserve"> / DISCUSSION)</w:t>
                      </w:r>
                    </w:p>
                    <w:p w:rsidR="00600091" w:rsidRPr="0055687D" w:rsidRDefault="00600091" w:rsidP="00600091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Muhokama va natijalar, muhokama va natijalar, muhokama va natijalar, muhokama va </w:t>
                      </w:r>
                    </w:p>
                    <w:p w:rsidR="00600091" w:rsidRPr="0055687D" w:rsidRDefault="00600091" w:rsidP="00600091">
                      <w:pPr>
                        <w:spacing w:after="40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natijalar, muhokama va natijalar, muhokama va natijalar [2] 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(iqtibos, s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</w:rPr>
                        <w:t>s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ilka)</w:t>
                      </w:r>
                    </w:p>
                    <w:p w:rsidR="004F0F2A" w:rsidRPr="006738CE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X</w:t>
                      </w:r>
                      <w:r w:rsidRPr="006738CE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ULOSA</w:t>
                      </w:r>
                      <w:r w:rsidR="0004612E" w:rsidRPr="006738CE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 (ЗАКЛЮЧЕНИЕ / CONCLUSION)</w:t>
                      </w:r>
                    </w:p>
                    <w:p w:rsidR="00052CB3" w:rsidRPr="00052CB3" w:rsidRDefault="00052CB3" w:rsidP="00052CB3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Xulosa, xulosa, xulosa, xulosa, xulosa, xulosa, xulosa, xulosa, xulosa, xulosa, xulosa, </w:t>
                      </w:r>
                    </w:p>
                    <w:p w:rsidR="004F0F2A" w:rsidRPr="0055687D" w:rsidRDefault="00052CB3" w:rsidP="00052CB3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xulosa, xulosa, xulosa, xulosa,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xulosa, xulosa, xulosa, xulosa</w:t>
                      </w:r>
                      <w:r w:rsidR="004F0F2A"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.</w:t>
                      </w:r>
                    </w:p>
                    <w:p w:rsidR="004F0F2A" w:rsidRPr="00BF0787" w:rsidRDefault="005E2F1C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ADABIYOTLAR</w:t>
                      </w:r>
                      <w:r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RO</w:t>
                      </w:r>
                      <w:r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>‘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YXATI</w:t>
                      </w: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 </w:t>
                      </w:r>
                      <w:r w:rsidR="00BF0787"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 xml:space="preserve">(ИСПОЛЬЗОВАННАЯ ЛИТЕРАТУРА / </w:t>
                      </w:r>
                      <w:r w:rsidR="00BF0787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REFERENCES</w:t>
                      </w:r>
                      <w:r w:rsidR="00BF0787"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>)</w:t>
                      </w:r>
                    </w:p>
                    <w:p w:rsidR="004F0F2A" w:rsidRPr="0055687D" w:rsidRDefault="004F0F2A" w:rsidP="00BE5339">
                      <w:pPr>
                        <w:numPr>
                          <w:ilvl w:val="0"/>
                          <w:numId w:val="13"/>
                        </w:numPr>
                        <w:spacing w:after="40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proofErr w:type="spellStart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>Akhatov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 xml:space="preserve">, L.,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>Madalimov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 xml:space="preserve">, T., &amp;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>Xaytmetov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 xml:space="preserve">, R. (2020). The Spiritual Connection of Sufism and Tolerance in the Works of Jami. </w:t>
                      </w:r>
                      <w:r w:rsidRPr="0055687D">
                        <w:rPr>
                          <w:rStyle w:val="afe"/>
                          <w:rFonts w:ascii="Times New Roman" w:hAnsi="Times New Roman"/>
                          <w:szCs w:val="23"/>
                        </w:rPr>
                        <w:t>International Journal of Multidisciplinary Research and Publications</w:t>
                      </w:r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 xml:space="preserve">, </w:t>
                      </w:r>
                      <w:r w:rsidRPr="0055687D">
                        <w:rPr>
                          <w:rStyle w:val="afe"/>
                          <w:rFonts w:ascii="Times New Roman" w:hAnsi="Times New Roman"/>
                          <w:szCs w:val="23"/>
                        </w:rPr>
                        <w:t>2</w:t>
                      </w:r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>, 1-4.</w:t>
                      </w:r>
                    </w:p>
                    <w:p w:rsidR="004F0F2A" w:rsidRPr="0055687D" w:rsidRDefault="00052CB3" w:rsidP="00BE5339">
                      <w:pPr>
                        <w:numPr>
                          <w:ilvl w:val="0"/>
                          <w:numId w:val="13"/>
                        </w:numPr>
                        <w:spacing w:after="40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Xaytmetov</w:t>
                      </w:r>
                      <w:r w:rsidR="004F0F2A"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, </w:t>
                      </w:r>
                      <w:r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R</w:t>
                      </w:r>
                      <w:r w:rsidR="004F0F2A"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. (2020). </w:t>
                      </w:r>
                      <w:r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Immanuil Kant falsafasida olam va odam muammosi</w:t>
                      </w:r>
                      <w:r w:rsidR="004F0F2A"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. </w:t>
                      </w:r>
                      <w:r w:rsidRPr="00052CB3">
                        <w:rPr>
                          <w:rStyle w:val="afe"/>
                          <w:rFonts w:ascii="Times New Roman" w:hAnsi="Times New Roman"/>
                          <w:szCs w:val="23"/>
                          <w:lang w:val="uz-Cyrl-UZ"/>
                        </w:rPr>
                        <w:t>Ma'mun Akademiyasi axborotnomasi</w:t>
                      </w:r>
                      <w:r w:rsidR="004F0F2A"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, </w:t>
                      </w:r>
                      <w:r w:rsidR="004F0F2A" w:rsidRPr="00052CB3">
                        <w:rPr>
                          <w:rStyle w:val="afe"/>
                          <w:rFonts w:ascii="Times New Roman" w:hAnsi="Times New Roman"/>
                          <w:szCs w:val="23"/>
                          <w:lang w:val="uz-Cyrl-UZ"/>
                        </w:rPr>
                        <w:t>5</w:t>
                      </w:r>
                      <w:r w:rsidRPr="00052CB3">
                        <w:rPr>
                          <w:rStyle w:val="afe"/>
                          <w:rFonts w:ascii="Times New Roman" w:hAnsi="Times New Roman"/>
                          <w:i w:val="0"/>
                          <w:szCs w:val="23"/>
                        </w:rPr>
                        <w:t>(2)</w:t>
                      </w:r>
                      <w:r w:rsidR="004F0F2A" w:rsidRPr="00052CB3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,</w:t>
                      </w:r>
                      <w:r w:rsidR="004F0F2A"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71-74.</w:t>
                      </w:r>
                    </w:p>
                    <w:p w:rsidR="004F0F2A" w:rsidRPr="00BF0787" w:rsidRDefault="00052CB3" w:rsidP="00052CB3">
                      <w:pPr>
                        <w:spacing w:after="40"/>
                        <w:ind w:firstLine="708"/>
                        <w:jc w:val="both"/>
                        <w:rPr>
                          <w:rFonts w:ascii="Times New Roman" w:hAnsi="Times New Roman"/>
                          <w:bCs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(Agar maqolalar o‘</w:t>
                      </w: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zbek,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r w:rsidR="00BF0787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tojik yoki</w:t>
                      </w: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rus tilida yozilgan bo'ls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adabiyotlar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ro‘yxati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dan keyin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albatta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</w:t>
                      </w: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ingliz tilida </w:t>
                      </w:r>
                      <w:r w:rsidRPr="005E2F1C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R</w:t>
                      </w:r>
                      <w:r w:rsidR="005E2F1C" w:rsidRPr="005E2F1C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EFERENCES</w:t>
                      </w:r>
                      <w:r w:rsidR="00E81248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beriladi. Ya'ni o‘</w:t>
                      </w:r>
                      <w:r w:rsidR="00A4421E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zbe</w:t>
                      </w:r>
                      <w:r w:rsidR="00A4421E">
                        <w:rPr>
                          <w:rFonts w:ascii="Times New Roman" w:hAnsi="Times New Roman"/>
                          <w:bCs/>
                          <w:szCs w:val="23"/>
                        </w:rPr>
                        <w:t>k</w:t>
                      </w:r>
                      <w:bookmarkStart w:id="1" w:name="_GoBack"/>
                      <w:bookmarkEnd w:id="1"/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, rus 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tillarida berilgan adabiyotlar </w:t>
                      </w:r>
                      <w:r w:rsidR="00E81248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ro‘yxati o‘sha tilning o‘zida  Referencesga ko‘chirib qo‘</w:t>
                      </w:r>
                      <w:r w:rsidR="00BF0787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yiladi</w:t>
                      </w: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)</w:t>
                      </w:r>
                      <w:r w:rsidR="00BF0787">
                        <w:rPr>
                          <w:rFonts w:ascii="Times New Roman" w:hAnsi="Times New Roman"/>
                          <w:bCs/>
                          <w:szCs w:val="23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787" w:rsidRPr="00AD4023">
        <w:rPr>
          <w:rFonts w:ascii="Times New Roman" w:hAnsi="Times New Roman"/>
          <w:sz w:val="24"/>
          <w:szCs w:val="28"/>
        </w:rPr>
        <w:t>1-ilova</w:t>
      </w:r>
    </w:p>
    <w:sectPr w:rsidR="004F0F2A" w:rsidRPr="009F0CC3" w:rsidSect="00402C35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A5" w:rsidRDefault="00772EA5" w:rsidP="00543AF0">
      <w:pPr>
        <w:spacing w:after="0" w:line="240" w:lineRule="auto"/>
      </w:pPr>
      <w:r>
        <w:separator/>
      </w:r>
    </w:p>
  </w:endnote>
  <w:endnote w:type="continuationSeparator" w:id="0">
    <w:p w:rsidR="00772EA5" w:rsidRDefault="00772EA5" w:rsidP="0054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E2" w:rsidRPr="00600091" w:rsidRDefault="008A32E2" w:rsidP="00600091">
    <w:pPr>
      <w:tabs>
        <w:tab w:val="center" w:pos="4513"/>
        <w:tab w:val="right" w:pos="9638"/>
      </w:tabs>
      <w:spacing w:after="0" w:line="360" w:lineRule="auto"/>
      <w:jc w:val="center"/>
      <w:rPr>
        <w:lang w:val="en-Z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A5" w:rsidRDefault="00772EA5" w:rsidP="00543AF0">
      <w:pPr>
        <w:spacing w:after="0" w:line="240" w:lineRule="auto"/>
      </w:pPr>
      <w:r>
        <w:separator/>
      </w:r>
    </w:p>
  </w:footnote>
  <w:footnote w:type="continuationSeparator" w:id="0">
    <w:p w:rsidR="00772EA5" w:rsidRDefault="00772EA5" w:rsidP="0054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89" w:rsidRPr="00944AF1" w:rsidRDefault="003D2489" w:rsidP="00C70623">
    <w:pPr>
      <w:tabs>
        <w:tab w:val="center" w:pos="4513"/>
        <w:tab w:val="right" w:pos="9026"/>
      </w:tabs>
      <w:spacing w:after="0" w:line="240" w:lineRule="auto"/>
      <w:rPr>
        <w:rFonts w:ascii="Times New Roman" w:hAnsi="Times New Roman"/>
        <w:b/>
        <w:bCs/>
        <w:color w:val="FFFFFF" w:themeColor="background1"/>
        <w:sz w:val="18"/>
        <w:szCs w:val="18"/>
        <w:highlight w:val="darkMagenta"/>
        <w:lang w:val="en-ZA"/>
      </w:rPr>
    </w:pPr>
  </w:p>
  <w:p w:rsidR="00EA091F" w:rsidRDefault="00EA091F" w:rsidP="00EA091F">
    <w:pPr>
      <w:tabs>
        <w:tab w:val="center" w:pos="4513"/>
        <w:tab w:val="right" w:pos="9026"/>
      </w:tabs>
      <w:spacing w:after="0" w:line="240" w:lineRule="auto"/>
      <w:rPr>
        <w:rFonts w:ascii="Times New Roman" w:hAnsi="Times New Roman"/>
        <w:b/>
        <w:bCs/>
        <w:color w:val="000000"/>
        <w:sz w:val="18"/>
        <w:szCs w:val="18"/>
        <w:lang w:val="en-ZA"/>
      </w:rPr>
    </w:pPr>
    <w:r w:rsidRPr="00EA091F">
      <w:rPr>
        <w:rFonts w:ascii="Times New Roman" w:hAnsi="Times New Roman"/>
        <w:b/>
        <w:bCs/>
        <w:color w:val="7030A0"/>
        <w:sz w:val="18"/>
        <w:szCs w:val="18"/>
        <w:lang w:val="en-ZA"/>
      </w:rPr>
      <w:t xml:space="preserve">           </w:t>
    </w:r>
    <w:r>
      <w:rPr>
        <w:rFonts w:ascii="Times New Roman" w:hAnsi="Times New Roman"/>
        <w:b/>
        <w:bCs/>
        <w:color w:val="000000"/>
        <w:sz w:val="18"/>
        <w:szCs w:val="18"/>
        <w:lang w:val="en-Z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DCCD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5502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DAF2378"/>
    <w:multiLevelType w:val="hybridMultilevel"/>
    <w:tmpl w:val="D91ED358"/>
    <w:lvl w:ilvl="0" w:tplc="FFB086C2">
      <w:start w:val="1"/>
      <w:numFmt w:val="decimal"/>
      <w:pStyle w:val="IEEEReferenceItem"/>
      <w:lvlText w:val="[%1]"/>
      <w:lvlJc w:val="left"/>
      <w:pPr>
        <w:ind w:left="360" w:hanging="360"/>
      </w:pPr>
      <w:rPr>
        <w:rFonts w:cs="Times New Roman" w:hint="default"/>
        <w:i w:val="0"/>
      </w:rPr>
    </w:lvl>
    <w:lvl w:ilvl="1" w:tplc="67C42F8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5080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C0F2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9E79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A08D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76FB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D0416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88C3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A0434"/>
    <w:multiLevelType w:val="hybridMultilevel"/>
    <w:tmpl w:val="2D50BC56"/>
    <w:lvl w:ilvl="0" w:tplc="C6984674">
      <w:start w:val="20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31AFC"/>
    <w:multiLevelType w:val="hybridMultilevel"/>
    <w:tmpl w:val="5F909EE2"/>
    <w:lvl w:ilvl="0" w:tplc="5CF6B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FCC7445"/>
    <w:multiLevelType w:val="hybridMultilevel"/>
    <w:tmpl w:val="3ADA3424"/>
    <w:lvl w:ilvl="0" w:tplc="04090001">
      <w:start w:val="1"/>
      <w:numFmt w:val="decimal"/>
      <w:pStyle w:val="References"/>
      <w:lvlText w:val="[%1]"/>
      <w:lvlJc w:val="left"/>
      <w:pPr>
        <w:ind w:left="360" w:hanging="360"/>
      </w:pPr>
      <w:rPr>
        <w:rFonts w:cs="Times New Roman" w:hint="default"/>
        <w:i w:val="0"/>
        <w:sz w:val="18"/>
        <w:szCs w:val="1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68F67B72"/>
    <w:multiLevelType w:val="hybridMultilevel"/>
    <w:tmpl w:val="80DAC7DE"/>
    <w:lvl w:ilvl="0" w:tplc="F4C496CA">
      <w:start w:val="20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F4C496CA">
      <w:start w:val="2015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F0"/>
    <w:rsid w:val="00000838"/>
    <w:rsid w:val="00015DF1"/>
    <w:rsid w:val="000221E0"/>
    <w:rsid w:val="0004612E"/>
    <w:rsid w:val="00046844"/>
    <w:rsid w:val="00052CB3"/>
    <w:rsid w:val="00060DF3"/>
    <w:rsid w:val="00061144"/>
    <w:rsid w:val="000703A1"/>
    <w:rsid w:val="00070ADA"/>
    <w:rsid w:val="000723CB"/>
    <w:rsid w:val="00074EFE"/>
    <w:rsid w:val="0008623E"/>
    <w:rsid w:val="00086AB4"/>
    <w:rsid w:val="00094384"/>
    <w:rsid w:val="00096F94"/>
    <w:rsid w:val="000A088D"/>
    <w:rsid w:val="000A208C"/>
    <w:rsid w:val="000A395C"/>
    <w:rsid w:val="000B11D8"/>
    <w:rsid w:val="000C63BE"/>
    <w:rsid w:val="000D032C"/>
    <w:rsid w:val="000D0440"/>
    <w:rsid w:val="000D517E"/>
    <w:rsid w:val="000E44D8"/>
    <w:rsid w:val="000F0044"/>
    <w:rsid w:val="000F547A"/>
    <w:rsid w:val="000F58CE"/>
    <w:rsid w:val="0011322B"/>
    <w:rsid w:val="001213AD"/>
    <w:rsid w:val="00126D00"/>
    <w:rsid w:val="0012758B"/>
    <w:rsid w:val="00131D8E"/>
    <w:rsid w:val="001563C0"/>
    <w:rsid w:val="00176729"/>
    <w:rsid w:val="001847E7"/>
    <w:rsid w:val="00193F60"/>
    <w:rsid w:val="00196ED3"/>
    <w:rsid w:val="001A5972"/>
    <w:rsid w:val="001B1B6E"/>
    <w:rsid w:val="001C2D0A"/>
    <w:rsid w:val="001C2F45"/>
    <w:rsid w:val="001C5991"/>
    <w:rsid w:val="001D435C"/>
    <w:rsid w:val="001E264C"/>
    <w:rsid w:val="001E3C3E"/>
    <w:rsid w:val="001E6465"/>
    <w:rsid w:val="001E66CB"/>
    <w:rsid w:val="001F6B95"/>
    <w:rsid w:val="00202F5D"/>
    <w:rsid w:val="0021303F"/>
    <w:rsid w:val="00221656"/>
    <w:rsid w:val="00223CC5"/>
    <w:rsid w:val="00234E87"/>
    <w:rsid w:val="00236890"/>
    <w:rsid w:val="00237368"/>
    <w:rsid w:val="00240782"/>
    <w:rsid w:val="0025210E"/>
    <w:rsid w:val="002523EF"/>
    <w:rsid w:val="00253FBA"/>
    <w:rsid w:val="00273123"/>
    <w:rsid w:val="00273E8A"/>
    <w:rsid w:val="00275505"/>
    <w:rsid w:val="002811BE"/>
    <w:rsid w:val="002861CF"/>
    <w:rsid w:val="00292B1A"/>
    <w:rsid w:val="00296735"/>
    <w:rsid w:val="002A237B"/>
    <w:rsid w:val="002B5D81"/>
    <w:rsid w:val="002C1DF0"/>
    <w:rsid w:val="002C4B7C"/>
    <w:rsid w:val="002E2755"/>
    <w:rsid w:val="0030150A"/>
    <w:rsid w:val="00303055"/>
    <w:rsid w:val="00312235"/>
    <w:rsid w:val="00315643"/>
    <w:rsid w:val="0032588C"/>
    <w:rsid w:val="00330467"/>
    <w:rsid w:val="00330B7D"/>
    <w:rsid w:val="00332B50"/>
    <w:rsid w:val="003400F1"/>
    <w:rsid w:val="0034108D"/>
    <w:rsid w:val="00342EA1"/>
    <w:rsid w:val="003509C7"/>
    <w:rsid w:val="00362420"/>
    <w:rsid w:val="003633A1"/>
    <w:rsid w:val="00367B56"/>
    <w:rsid w:val="00377CF6"/>
    <w:rsid w:val="0038481D"/>
    <w:rsid w:val="0038665F"/>
    <w:rsid w:val="003A4530"/>
    <w:rsid w:val="003A47EC"/>
    <w:rsid w:val="003B6EEA"/>
    <w:rsid w:val="003C4CBB"/>
    <w:rsid w:val="003C73BB"/>
    <w:rsid w:val="003D209C"/>
    <w:rsid w:val="003D2489"/>
    <w:rsid w:val="003D44DB"/>
    <w:rsid w:val="003E0032"/>
    <w:rsid w:val="003E48B9"/>
    <w:rsid w:val="003F7229"/>
    <w:rsid w:val="003F7944"/>
    <w:rsid w:val="00402C35"/>
    <w:rsid w:val="00403B1C"/>
    <w:rsid w:val="004051E0"/>
    <w:rsid w:val="00407AC6"/>
    <w:rsid w:val="004137D7"/>
    <w:rsid w:val="004137F1"/>
    <w:rsid w:val="00415641"/>
    <w:rsid w:val="00416AA0"/>
    <w:rsid w:val="00422252"/>
    <w:rsid w:val="00425D14"/>
    <w:rsid w:val="004446CD"/>
    <w:rsid w:val="00447DAA"/>
    <w:rsid w:val="00455A14"/>
    <w:rsid w:val="00467651"/>
    <w:rsid w:val="00471286"/>
    <w:rsid w:val="00474484"/>
    <w:rsid w:val="00474828"/>
    <w:rsid w:val="0048233F"/>
    <w:rsid w:val="00482E15"/>
    <w:rsid w:val="00493035"/>
    <w:rsid w:val="00497EC2"/>
    <w:rsid w:val="004A1BC7"/>
    <w:rsid w:val="004B0D1D"/>
    <w:rsid w:val="004C4029"/>
    <w:rsid w:val="004D0516"/>
    <w:rsid w:val="004D2382"/>
    <w:rsid w:val="004D471B"/>
    <w:rsid w:val="004F0F2A"/>
    <w:rsid w:val="004F2E9D"/>
    <w:rsid w:val="004F5409"/>
    <w:rsid w:val="005119CB"/>
    <w:rsid w:val="00513572"/>
    <w:rsid w:val="00522AE0"/>
    <w:rsid w:val="00536E91"/>
    <w:rsid w:val="00537FCD"/>
    <w:rsid w:val="00541731"/>
    <w:rsid w:val="00543AF0"/>
    <w:rsid w:val="0054469C"/>
    <w:rsid w:val="0054706C"/>
    <w:rsid w:val="0055687D"/>
    <w:rsid w:val="005574E6"/>
    <w:rsid w:val="0056264E"/>
    <w:rsid w:val="005717F6"/>
    <w:rsid w:val="005734B4"/>
    <w:rsid w:val="00577D83"/>
    <w:rsid w:val="00580691"/>
    <w:rsid w:val="005844B0"/>
    <w:rsid w:val="005A2F26"/>
    <w:rsid w:val="005A41B2"/>
    <w:rsid w:val="005B0D14"/>
    <w:rsid w:val="005B1899"/>
    <w:rsid w:val="005D1458"/>
    <w:rsid w:val="005D1A28"/>
    <w:rsid w:val="005D4AFE"/>
    <w:rsid w:val="005D65FE"/>
    <w:rsid w:val="005E2414"/>
    <w:rsid w:val="005E2F1C"/>
    <w:rsid w:val="005F087F"/>
    <w:rsid w:val="005F43E9"/>
    <w:rsid w:val="00600091"/>
    <w:rsid w:val="00601E66"/>
    <w:rsid w:val="00606EC0"/>
    <w:rsid w:val="00610CEF"/>
    <w:rsid w:val="006153E5"/>
    <w:rsid w:val="0062145B"/>
    <w:rsid w:val="00624A6A"/>
    <w:rsid w:val="00627E5B"/>
    <w:rsid w:val="00627ED6"/>
    <w:rsid w:val="006422C8"/>
    <w:rsid w:val="00647B51"/>
    <w:rsid w:val="00651CAE"/>
    <w:rsid w:val="00652266"/>
    <w:rsid w:val="00654331"/>
    <w:rsid w:val="0066322C"/>
    <w:rsid w:val="0066422E"/>
    <w:rsid w:val="006738CE"/>
    <w:rsid w:val="00696946"/>
    <w:rsid w:val="006A2FBD"/>
    <w:rsid w:val="006B491E"/>
    <w:rsid w:val="006C51CF"/>
    <w:rsid w:val="006C5A48"/>
    <w:rsid w:val="006E1512"/>
    <w:rsid w:val="006E4812"/>
    <w:rsid w:val="006E6C51"/>
    <w:rsid w:val="006E7858"/>
    <w:rsid w:val="006F163E"/>
    <w:rsid w:val="007003DF"/>
    <w:rsid w:val="0073417F"/>
    <w:rsid w:val="00737D7B"/>
    <w:rsid w:val="007623FA"/>
    <w:rsid w:val="0077124B"/>
    <w:rsid w:val="00771DE1"/>
    <w:rsid w:val="00772EA5"/>
    <w:rsid w:val="00775D74"/>
    <w:rsid w:val="00786B68"/>
    <w:rsid w:val="00791E8A"/>
    <w:rsid w:val="007A476F"/>
    <w:rsid w:val="007B1269"/>
    <w:rsid w:val="007C60BF"/>
    <w:rsid w:val="007E5950"/>
    <w:rsid w:val="007F1662"/>
    <w:rsid w:val="007F4CFE"/>
    <w:rsid w:val="007F5533"/>
    <w:rsid w:val="0080689A"/>
    <w:rsid w:val="0080739C"/>
    <w:rsid w:val="0081095D"/>
    <w:rsid w:val="0081156D"/>
    <w:rsid w:val="0081452C"/>
    <w:rsid w:val="0082521E"/>
    <w:rsid w:val="00827BE2"/>
    <w:rsid w:val="0083143D"/>
    <w:rsid w:val="00832E27"/>
    <w:rsid w:val="008365E1"/>
    <w:rsid w:val="00850837"/>
    <w:rsid w:val="00854CB9"/>
    <w:rsid w:val="0085791E"/>
    <w:rsid w:val="00861838"/>
    <w:rsid w:val="00873555"/>
    <w:rsid w:val="00873D7B"/>
    <w:rsid w:val="00875220"/>
    <w:rsid w:val="00880119"/>
    <w:rsid w:val="0088550E"/>
    <w:rsid w:val="00890E90"/>
    <w:rsid w:val="008948E8"/>
    <w:rsid w:val="008A32E2"/>
    <w:rsid w:val="008A35A4"/>
    <w:rsid w:val="008A43D2"/>
    <w:rsid w:val="008A5AFA"/>
    <w:rsid w:val="008B5124"/>
    <w:rsid w:val="008C5616"/>
    <w:rsid w:val="008D0380"/>
    <w:rsid w:val="008E1132"/>
    <w:rsid w:val="008F3B65"/>
    <w:rsid w:val="008F40F4"/>
    <w:rsid w:val="008F4116"/>
    <w:rsid w:val="008F4E57"/>
    <w:rsid w:val="00903925"/>
    <w:rsid w:val="0091059B"/>
    <w:rsid w:val="00915E78"/>
    <w:rsid w:val="00922C5E"/>
    <w:rsid w:val="00923C61"/>
    <w:rsid w:val="00925F44"/>
    <w:rsid w:val="00930117"/>
    <w:rsid w:val="00941EF7"/>
    <w:rsid w:val="00943655"/>
    <w:rsid w:val="00944AF1"/>
    <w:rsid w:val="009463D2"/>
    <w:rsid w:val="00952680"/>
    <w:rsid w:val="009669C9"/>
    <w:rsid w:val="00986070"/>
    <w:rsid w:val="00995121"/>
    <w:rsid w:val="00996A4D"/>
    <w:rsid w:val="009A5C2D"/>
    <w:rsid w:val="009A782F"/>
    <w:rsid w:val="009B344F"/>
    <w:rsid w:val="009B5AE9"/>
    <w:rsid w:val="009C3BA5"/>
    <w:rsid w:val="009D2AC0"/>
    <w:rsid w:val="009D2B8B"/>
    <w:rsid w:val="009D7878"/>
    <w:rsid w:val="009E468D"/>
    <w:rsid w:val="009F0CC3"/>
    <w:rsid w:val="00A0012B"/>
    <w:rsid w:val="00A36CF5"/>
    <w:rsid w:val="00A4421E"/>
    <w:rsid w:val="00A44B7E"/>
    <w:rsid w:val="00A56EAE"/>
    <w:rsid w:val="00A60820"/>
    <w:rsid w:val="00A6316D"/>
    <w:rsid w:val="00A70793"/>
    <w:rsid w:val="00A71A5D"/>
    <w:rsid w:val="00A727D0"/>
    <w:rsid w:val="00A7610A"/>
    <w:rsid w:val="00A7795D"/>
    <w:rsid w:val="00A81161"/>
    <w:rsid w:val="00A91EC1"/>
    <w:rsid w:val="00A91FB2"/>
    <w:rsid w:val="00A9347A"/>
    <w:rsid w:val="00AA2277"/>
    <w:rsid w:val="00AB072C"/>
    <w:rsid w:val="00AB5797"/>
    <w:rsid w:val="00AC1B09"/>
    <w:rsid w:val="00AD1B4C"/>
    <w:rsid w:val="00AD3173"/>
    <w:rsid w:val="00AD4023"/>
    <w:rsid w:val="00AD414B"/>
    <w:rsid w:val="00AE2B04"/>
    <w:rsid w:val="00AE3AAF"/>
    <w:rsid w:val="00AE4431"/>
    <w:rsid w:val="00AF0F8C"/>
    <w:rsid w:val="00AF388C"/>
    <w:rsid w:val="00AF3EDE"/>
    <w:rsid w:val="00B1580E"/>
    <w:rsid w:val="00B168A9"/>
    <w:rsid w:val="00B225C8"/>
    <w:rsid w:val="00B232F8"/>
    <w:rsid w:val="00B2343A"/>
    <w:rsid w:val="00B23E4E"/>
    <w:rsid w:val="00B26EEF"/>
    <w:rsid w:val="00B27262"/>
    <w:rsid w:val="00B35EC4"/>
    <w:rsid w:val="00B3772F"/>
    <w:rsid w:val="00B377D9"/>
    <w:rsid w:val="00B41E7F"/>
    <w:rsid w:val="00B4264B"/>
    <w:rsid w:val="00B52C82"/>
    <w:rsid w:val="00B57304"/>
    <w:rsid w:val="00B57564"/>
    <w:rsid w:val="00B6546D"/>
    <w:rsid w:val="00B66368"/>
    <w:rsid w:val="00B66FC3"/>
    <w:rsid w:val="00B73992"/>
    <w:rsid w:val="00B7564E"/>
    <w:rsid w:val="00B77C73"/>
    <w:rsid w:val="00B80620"/>
    <w:rsid w:val="00B9060A"/>
    <w:rsid w:val="00B919A3"/>
    <w:rsid w:val="00B92AA9"/>
    <w:rsid w:val="00B951B0"/>
    <w:rsid w:val="00BB0877"/>
    <w:rsid w:val="00BB33D1"/>
    <w:rsid w:val="00BC07CD"/>
    <w:rsid w:val="00BC39A2"/>
    <w:rsid w:val="00BC3B67"/>
    <w:rsid w:val="00BE5339"/>
    <w:rsid w:val="00BE6B5E"/>
    <w:rsid w:val="00BF0787"/>
    <w:rsid w:val="00BF7C01"/>
    <w:rsid w:val="00BF7E55"/>
    <w:rsid w:val="00C15487"/>
    <w:rsid w:val="00C2614A"/>
    <w:rsid w:val="00C358D3"/>
    <w:rsid w:val="00C36034"/>
    <w:rsid w:val="00C43089"/>
    <w:rsid w:val="00C4570F"/>
    <w:rsid w:val="00C54F4E"/>
    <w:rsid w:val="00C61603"/>
    <w:rsid w:val="00C6178C"/>
    <w:rsid w:val="00C66FE7"/>
    <w:rsid w:val="00C70623"/>
    <w:rsid w:val="00C72703"/>
    <w:rsid w:val="00C84800"/>
    <w:rsid w:val="00C8614E"/>
    <w:rsid w:val="00C90792"/>
    <w:rsid w:val="00C931B1"/>
    <w:rsid w:val="00CA19CD"/>
    <w:rsid w:val="00CA5E6B"/>
    <w:rsid w:val="00CA7F44"/>
    <w:rsid w:val="00CC1C72"/>
    <w:rsid w:val="00CC68C0"/>
    <w:rsid w:val="00CC7E15"/>
    <w:rsid w:val="00CD1444"/>
    <w:rsid w:val="00CD6791"/>
    <w:rsid w:val="00CF2087"/>
    <w:rsid w:val="00CF7C84"/>
    <w:rsid w:val="00D00D33"/>
    <w:rsid w:val="00D07064"/>
    <w:rsid w:val="00D16287"/>
    <w:rsid w:val="00D272C8"/>
    <w:rsid w:val="00D27755"/>
    <w:rsid w:val="00D45011"/>
    <w:rsid w:val="00D50FE6"/>
    <w:rsid w:val="00D523C9"/>
    <w:rsid w:val="00D5556A"/>
    <w:rsid w:val="00D70E7F"/>
    <w:rsid w:val="00D73AE1"/>
    <w:rsid w:val="00D779DC"/>
    <w:rsid w:val="00D928A7"/>
    <w:rsid w:val="00D96DC5"/>
    <w:rsid w:val="00DA00E1"/>
    <w:rsid w:val="00DA6468"/>
    <w:rsid w:val="00DC5E70"/>
    <w:rsid w:val="00DC763C"/>
    <w:rsid w:val="00DC7CF0"/>
    <w:rsid w:val="00DD1A15"/>
    <w:rsid w:val="00DD6A60"/>
    <w:rsid w:val="00DF1A50"/>
    <w:rsid w:val="00DF66FA"/>
    <w:rsid w:val="00E00EFB"/>
    <w:rsid w:val="00E044E0"/>
    <w:rsid w:val="00E057DF"/>
    <w:rsid w:val="00E05FAC"/>
    <w:rsid w:val="00E11DC8"/>
    <w:rsid w:val="00E16BED"/>
    <w:rsid w:val="00E209F2"/>
    <w:rsid w:val="00E25831"/>
    <w:rsid w:val="00E3418C"/>
    <w:rsid w:val="00E43499"/>
    <w:rsid w:val="00E44E7B"/>
    <w:rsid w:val="00E54C45"/>
    <w:rsid w:val="00E703EE"/>
    <w:rsid w:val="00E75AA8"/>
    <w:rsid w:val="00E81248"/>
    <w:rsid w:val="00E81321"/>
    <w:rsid w:val="00E84CA2"/>
    <w:rsid w:val="00E94BA0"/>
    <w:rsid w:val="00E95E95"/>
    <w:rsid w:val="00EA091F"/>
    <w:rsid w:val="00EB66B1"/>
    <w:rsid w:val="00EB68FB"/>
    <w:rsid w:val="00EE285B"/>
    <w:rsid w:val="00EF0E48"/>
    <w:rsid w:val="00EF1DC7"/>
    <w:rsid w:val="00F079C7"/>
    <w:rsid w:val="00F103C6"/>
    <w:rsid w:val="00F17CB3"/>
    <w:rsid w:val="00F208CF"/>
    <w:rsid w:val="00F246E4"/>
    <w:rsid w:val="00F3348C"/>
    <w:rsid w:val="00F335BF"/>
    <w:rsid w:val="00F367F1"/>
    <w:rsid w:val="00F37A6A"/>
    <w:rsid w:val="00F419B2"/>
    <w:rsid w:val="00F42FD8"/>
    <w:rsid w:val="00F574A4"/>
    <w:rsid w:val="00F70217"/>
    <w:rsid w:val="00F74E16"/>
    <w:rsid w:val="00F85EA8"/>
    <w:rsid w:val="00F96E56"/>
    <w:rsid w:val="00F97CBB"/>
    <w:rsid w:val="00FB2114"/>
    <w:rsid w:val="00FB347D"/>
    <w:rsid w:val="00FB77EC"/>
    <w:rsid w:val="00FC0268"/>
    <w:rsid w:val="00FC50D8"/>
    <w:rsid w:val="00FE6223"/>
    <w:rsid w:val="00FE7CFA"/>
    <w:rsid w:val="00FF2CF5"/>
    <w:rsid w:val="00FF3609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7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aliases w:val="Section"/>
    <w:basedOn w:val="a"/>
    <w:next w:val="a"/>
    <w:link w:val="10"/>
    <w:uiPriority w:val="9"/>
    <w:qFormat/>
    <w:rsid w:val="00EB66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6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66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6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31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F163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F163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F163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F163E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Знак"/>
    <w:basedOn w:val="a0"/>
    <w:link w:val="1"/>
    <w:uiPriority w:val="9"/>
    <w:locked/>
    <w:rsid w:val="00EB66B1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EB66B1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EB66B1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EB66B1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273123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F163E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F163E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F163E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F163E"/>
    <w:rPr>
      <w:rFonts w:ascii="Cambria" w:hAnsi="Cambria" w:cs="Times New Roman"/>
      <w:sz w:val="22"/>
      <w:szCs w:val="22"/>
      <w:lang w:val="x-none" w:eastAsia="en-US"/>
    </w:rPr>
  </w:style>
  <w:style w:type="paragraph" w:customStyle="1" w:styleId="Subheading">
    <w:name w:val="Subheading"/>
    <w:basedOn w:val="a"/>
    <w:next w:val="a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a0"/>
    <w:link w:val="Subheading"/>
    <w:locked/>
    <w:rsid w:val="00E209F2"/>
    <w:rPr>
      <w:rFonts w:ascii="Arial" w:hAnsi="Arial" w:cs="Arial"/>
      <w:b/>
      <w:sz w:val="28"/>
    </w:rPr>
  </w:style>
  <w:style w:type="paragraph" w:styleId="a3">
    <w:name w:val="caption"/>
    <w:basedOn w:val="a"/>
    <w:next w:val="a"/>
    <w:uiPriority w:val="35"/>
    <w:unhideWhenUsed/>
    <w:qFormat/>
    <w:rsid w:val="000A395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B0D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5B0D14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a6">
    <w:name w:val="Subtitle"/>
    <w:basedOn w:val="a"/>
    <w:next w:val="a"/>
    <w:link w:val="a7"/>
    <w:uiPriority w:val="11"/>
    <w:qFormat/>
    <w:rsid w:val="00EB66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sid w:val="00EB66B1"/>
    <w:rPr>
      <w:rFonts w:ascii="Cambria" w:hAnsi="Cambria" w:cs="Times New Roman"/>
      <w:sz w:val="24"/>
      <w:szCs w:val="24"/>
      <w:lang w:val="x-none" w:eastAsia="en-US"/>
    </w:rPr>
  </w:style>
  <w:style w:type="paragraph" w:styleId="21">
    <w:name w:val="Quote"/>
    <w:basedOn w:val="a"/>
    <w:next w:val="a"/>
    <w:link w:val="22"/>
    <w:uiPriority w:val="29"/>
    <w:qFormat/>
    <w:rsid w:val="00AD1B4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sid w:val="00AD1B4C"/>
    <w:rPr>
      <w:rFonts w:cs="Times New Roman"/>
      <w:i/>
      <w:iCs/>
      <w:color w:val="000000"/>
      <w:sz w:val="22"/>
      <w:szCs w:val="22"/>
      <w:lang w:val="x-none" w:eastAsia="en-US"/>
    </w:rPr>
  </w:style>
  <w:style w:type="character" w:customStyle="1" w:styleId="QuoteChar">
    <w:name w:val="Quote Char"/>
    <w:basedOn w:val="a0"/>
    <w:uiPriority w:val="29"/>
    <w:rsid w:val="00E209F2"/>
    <w:rPr>
      <w:rFonts w:ascii="Arial" w:hAnsi="Arial" w:cs="Arial"/>
      <w:i/>
      <w:iCs/>
      <w:color w:val="000000"/>
      <w:sz w:val="28"/>
    </w:rPr>
  </w:style>
  <w:style w:type="paragraph" w:styleId="a8">
    <w:name w:val="List Bullet"/>
    <w:basedOn w:val="a"/>
    <w:uiPriority w:val="99"/>
    <w:semiHidden/>
    <w:unhideWhenUsed/>
    <w:rsid w:val="00E209F2"/>
    <w:pPr>
      <w:tabs>
        <w:tab w:val="num" w:pos="360"/>
      </w:tabs>
      <w:ind w:left="360" w:hanging="360"/>
      <w:contextualSpacing/>
    </w:pPr>
  </w:style>
  <w:style w:type="paragraph" w:styleId="a9">
    <w:name w:val="List Number"/>
    <w:basedOn w:val="a"/>
    <w:uiPriority w:val="99"/>
    <w:semiHidden/>
    <w:unhideWhenUsed/>
    <w:rsid w:val="00E209F2"/>
    <w:pPr>
      <w:tabs>
        <w:tab w:val="num" w:pos="360"/>
      </w:tabs>
      <w:ind w:left="360" w:hanging="360"/>
      <w:contextualSpacing/>
    </w:pPr>
  </w:style>
  <w:style w:type="paragraph" w:styleId="aa">
    <w:name w:val="table of figures"/>
    <w:basedOn w:val="a"/>
    <w:next w:val="a"/>
    <w:uiPriority w:val="99"/>
    <w:unhideWhenUsed/>
    <w:rsid w:val="00E209F2"/>
  </w:style>
  <w:style w:type="character" w:styleId="ab">
    <w:name w:val="Intense Emphasis"/>
    <w:basedOn w:val="a0"/>
    <w:uiPriority w:val="21"/>
    <w:qFormat/>
    <w:rsid w:val="00416AA0"/>
    <w:rPr>
      <w:rFonts w:cs="Times New Roman"/>
      <w:b/>
      <w:bCs/>
      <w:i/>
      <w:iCs/>
      <w:color w:val="4F81BD"/>
    </w:rPr>
  </w:style>
  <w:style w:type="paragraph" w:styleId="ac">
    <w:name w:val="Intense Quote"/>
    <w:basedOn w:val="a"/>
    <w:next w:val="a"/>
    <w:link w:val="ad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1C2F45"/>
    <w:rPr>
      <w:rFonts w:cs="Times New Roman"/>
      <w:b/>
      <w:bCs/>
      <w:i/>
      <w:iCs/>
      <w:color w:val="4F81BD"/>
      <w:sz w:val="22"/>
      <w:szCs w:val="22"/>
      <w:lang w:val="x-none" w:eastAsia="en-US"/>
    </w:rPr>
  </w:style>
  <w:style w:type="character" w:styleId="ae">
    <w:name w:val="Subtle Reference"/>
    <w:basedOn w:val="a0"/>
    <w:uiPriority w:val="31"/>
    <w:qFormat/>
    <w:rsid w:val="00B7564E"/>
    <w:rPr>
      <w:rFonts w:cs="Times New Roman"/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AD1B4C"/>
    <w:rPr>
      <w:rFonts w:cs="Times New Roman"/>
      <w:b/>
      <w:bCs/>
      <w:smallCaps/>
      <w:color w:val="C0504D"/>
      <w:spacing w:val="5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2A237B"/>
    <w:pPr>
      <w:outlineLvl w:val="9"/>
    </w:pPr>
  </w:style>
  <w:style w:type="paragraph" w:styleId="af1">
    <w:name w:val="Block Text"/>
    <w:basedOn w:val="a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character" w:styleId="af2">
    <w:name w:val="Placeholder Text"/>
    <w:basedOn w:val="a0"/>
    <w:uiPriority w:val="99"/>
    <w:semiHidden/>
    <w:rsid w:val="00AD3173"/>
    <w:rPr>
      <w:rFonts w:cs="Times New Roman"/>
      <w:color w:val="auto"/>
    </w:rPr>
  </w:style>
  <w:style w:type="paragraph" w:styleId="af3">
    <w:name w:val="toa heading"/>
    <w:basedOn w:val="a"/>
    <w:next w:val="a"/>
    <w:uiPriority w:val="99"/>
    <w:semiHidden/>
    <w:unhideWhenUsed/>
    <w:rsid w:val="00BF7C01"/>
    <w:rPr>
      <w:b/>
      <w:bCs/>
      <w:sz w:val="28"/>
    </w:rPr>
  </w:style>
  <w:style w:type="paragraph" w:styleId="af4">
    <w:name w:val="Plain Text"/>
    <w:basedOn w:val="a"/>
    <w:link w:val="af5"/>
    <w:uiPriority w:val="99"/>
    <w:semiHidden/>
    <w:unhideWhenUsed/>
    <w:rsid w:val="00330467"/>
    <w:pPr>
      <w:spacing w:line="240" w:lineRule="auto"/>
    </w:pPr>
    <w:rPr>
      <w:rFonts w:ascii="Consolas" w:hAnsi="Consolas"/>
      <w:szCs w:val="21"/>
    </w:rPr>
  </w:style>
  <w:style w:type="character" w:customStyle="1" w:styleId="af5">
    <w:name w:val="Текст Знак"/>
    <w:basedOn w:val="a0"/>
    <w:link w:val="af4"/>
    <w:uiPriority w:val="99"/>
    <w:semiHidden/>
    <w:locked/>
    <w:rsid w:val="00330467"/>
    <w:rPr>
      <w:rFonts w:ascii="Consolas" w:hAnsi="Consolas" w:cs="Times New Roman"/>
      <w:sz w:val="21"/>
      <w:szCs w:val="21"/>
    </w:rPr>
  </w:style>
  <w:style w:type="paragraph" w:styleId="31">
    <w:name w:val="Body Text 3"/>
    <w:basedOn w:val="a"/>
    <w:link w:val="32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90E90"/>
    <w:rPr>
      <w:rFonts w:cs="Times New Roman"/>
      <w:sz w:val="16"/>
      <w:szCs w:val="16"/>
    </w:rPr>
  </w:style>
  <w:style w:type="paragraph" w:styleId="af6">
    <w:name w:val="Body Text"/>
    <w:basedOn w:val="a"/>
    <w:link w:val="af7"/>
    <w:uiPriority w:val="99"/>
    <w:unhideWhenUsed/>
    <w:rsid w:val="00890E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locked/>
    <w:rsid w:val="00890E90"/>
    <w:rPr>
      <w:rFonts w:cs="Times New Roman"/>
    </w:rPr>
  </w:style>
  <w:style w:type="paragraph" w:styleId="af8">
    <w:name w:val="Body Text First Indent"/>
    <w:basedOn w:val="af6"/>
    <w:link w:val="af9"/>
    <w:uiPriority w:val="99"/>
    <w:unhideWhenUsed/>
    <w:rsid w:val="00890E90"/>
    <w:pPr>
      <w:spacing w:after="32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locked/>
    <w:rsid w:val="00890E90"/>
    <w:rPr>
      <w:rFonts w:cs="Times New Roman"/>
    </w:rPr>
  </w:style>
  <w:style w:type="paragraph" w:styleId="33">
    <w:name w:val="Body Text Indent 3"/>
    <w:basedOn w:val="a"/>
    <w:link w:val="34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00D33"/>
    <w:rPr>
      <w:rFonts w:cs="Times New Roman"/>
      <w:sz w:val="16"/>
      <w:szCs w:val="16"/>
    </w:rPr>
  </w:style>
  <w:style w:type="paragraph" w:styleId="afa">
    <w:name w:val="Document Map"/>
    <w:basedOn w:val="a"/>
    <w:link w:val="afb"/>
    <w:uiPriority w:val="99"/>
    <w:semiHidden/>
    <w:unhideWhenUsed/>
    <w:rsid w:val="00B3772F"/>
    <w:pPr>
      <w:spacing w:line="240" w:lineRule="auto"/>
    </w:pPr>
    <w:rPr>
      <w:rFonts w:cs="Tahoma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B3772F"/>
    <w:rPr>
      <w:rFonts w:cs="Tahoma"/>
      <w:sz w:val="16"/>
      <w:szCs w:val="16"/>
    </w:rPr>
  </w:style>
  <w:style w:type="paragraph" w:styleId="afc">
    <w:name w:val="endnote text"/>
    <w:basedOn w:val="a"/>
    <w:link w:val="afd"/>
    <w:uiPriority w:val="99"/>
    <w:unhideWhenUsed/>
    <w:rsid w:val="00B3772F"/>
    <w:pPr>
      <w:spacing w:line="240" w:lineRule="auto"/>
    </w:pPr>
    <w:rPr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B3772F"/>
    <w:rPr>
      <w:rFonts w:cs="Times New Roman"/>
      <w:sz w:val="20"/>
      <w:szCs w:val="20"/>
    </w:rPr>
  </w:style>
  <w:style w:type="character" w:styleId="afe">
    <w:name w:val="Emphasis"/>
    <w:basedOn w:val="a0"/>
    <w:uiPriority w:val="20"/>
    <w:qFormat/>
    <w:rsid w:val="00B3772F"/>
    <w:rPr>
      <w:rFonts w:cs="Times New Roman"/>
      <w:i/>
      <w:iCs/>
    </w:rPr>
  </w:style>
  <w:style w:type="paragraph" w:styleId="23">
    <w:name w:val="envelope return"/>
    <w:basedOn w:val="a"/>
    <w:uiPriority w:val="99"/>
    <w:semiHidden/>
    <w:unhideWhenUsed/>
    <w:rsid w:val="00B3772F"/>
    <w:pPr>
      <w:spacing w:line="240" w:lineRule="auto"/>
    </w:pPr>
    <w:rPr>
      <w:szCs w:val="20"/>
    </w:rPr>
  </w:style>
  <w:style w:type="paragraph" w:styleId="aff">
    <w:name w:val="Message Header"/>
    <w:basedOn w:val="a"/>
    <w:link w:val="aff0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</w:style>
  <w:style w:type="character" w:customStyle="1" w:styleId="aff0">
    <w:name w:val="Шапка Знак"/>
    <w:basedOn w:val="a0"/>
    <w:link w:val="aff"/>
    <w:uiPriority w:val="99"/>
    <w:semiHidden/>
    <w:locked/>
    <w:rsid w:val="003400F1"/>
    <w:rPr>
      <w:rFonts w:eastAsia="Times New Roman" w:cs="Times New Roman"/>
      <w:shd w:val="pct20" w:color="auto" w:fill="auto"/>
    </w:rPr>
  </w:style>
  <w:style w:type="paragraph" w:styleId="aff1">
    <w:name w:val="No Spacing"/>
    <w:link w:val="aff2"/>
    <w:uiPriority w:val="1"/>
    <w:qFormat/>
    <w:rsid w:val="003400F1"/>
    <w:rPr>
      <w:rFonts w:cs="Times New Roman"/>
      <w:sz w:val="22"/>
      <w:szCs w:val="22"/>
      <w:lang w:eastAsia="en-US"/>
    </w:rPr>
  </w:style>
  <w:style w:type="paragraph" w:styleId="aff3">
    <w:name w:val="Normal (Web)"/>
    <w:basedOn w:val="a"/>
    <w:uiPriority w:val="99"/>
    <w:unhideWhenUsed/>
    <w:rsid w:val="00930117"/>
  </w:style>
  <w:style w:type="paragraph" w:styleId="11">
    <w:name w:val="index 1"/>
    <w:basedOn w:val="a"/>
    <w:next w:val="a"/>
    <w:autoRedefine/>
    <w:uiPriority w:val="99"/>
    <w:semiHidden/>
    <w:unhideWhenUsed/>
    <w:rsid w:val="00873D7B"/>
    <w:pPr>
      <w:spacing w:line="240" w:lineRule="auto"/>
      <w:ind w:left="240" w:hanging="240"/>
    </w:pPr>
  </w:style>
  <w:style w:type="paragraph" w:styleId="aff4">
    <w:name w:val="index heading"/>
    <w:basedOn w:val="a"/>
    <w:next w:val="11"/>
    <w:uiPriority w:val="99"/>
    <w:semiHidden/>
    <w:unhideWhenUsed/>
    <w:rsid w:val="00873D7B"/>
    <w:rPr>
      <w:b/>
      <w:bCs/>
    </w:rPr>
  </w:style>
  <w:style w:type="paragraph" w:styleId="aff5">
    <w:name w:val="List Paragraph"/>
    <w:basedOn w:val="a"/>
    <w:uiPriority w:val="34"/>
    <w:qFormat/>
    <w:rsid w:val="000B11D8"/>
    <w:pPr>
      <w:ind w:left="720"/>
      <w:contextualSpacing/>
    </w:pPr>
  </w:style>
  <w:style w:type="paragraph" w:styleId="aff6">
    <w:name w:val="header"/>
    <w:basedOn w:val="a"/>
    <w:link w:val="aff7"/>
    <w:uiPriority w:val="99"/>
    <w:unhideWhenUsed/>
    <w:rsid w:val="0054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locked/>
    <w:rsid w:val="00543AF0"/>
    <w:rPr>
      <w:rFonts w:cs="Times New Roman"/>
      <w:sz w:val="22"/>
      <w:szCs w:val="22"/>
      <w:lang w:val="x-none" w:eastAsia="en-US"/>
    </w:rPr>
  </w:style>
  <w:style w:type="paragraph" w:styleId="aff8">
    <w:name w:val="footer"/>
    <w:basedOn w:val="a"/>
    <w:link w:val="aff9"/>
    <w:uiPriority w:val="99"/>
    <w:unhideWhenUsed/>
    <w:rsid w:val="0054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locked/>
    <w:rsid w:val="00543AF0"/>
    <w:rPr>
      <w:rFonts w:cs="Times New Roman"/>
      <w:sz w:val="22"/>
      <w:szCs w:val="22"/>
      <w:lang w:val="x-none" w:eastAsia="en-US"/>
    </w:rPr>
  </w:style>
  <w:style w:type="table" w:styleId="affa">
    <w:name w:val="Table Grid"/>
    <w:basedOn w:val="a1"/>
    <w:uiPriority w:val="59"/>
    <w:rsid w:val="00B41E7F"/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AHeadingCenter">
    <w:name w:val="APA Heading Center"/>
    <w:basedOn w:val="a"/>
    <w:next w:val="a"/>
    <w:rsid w:val="00A7610A"/>
    <w:pPr>
      <w:overflowPunct w:val="0"/>
      <w:autoSpaceDE w:val="0"/>
      <w:autoSpaceDN w:val="0"/>
      <w:adjustRightInd w:val="0"/>
      <w:spacing w:after="0" w:line="48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styleId="affb">
    <w:name w:val="Balloon Text"/>
    <w:basedOn w:val="a"/>
    <w:link w:val="affc"/>
    <w:uiPriority w:val="99"/>
    <w:unhideWhenUsed/>
    <w:rsid w:val="0025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locked/>
    <w:rsid w:val="0025210E"/>
    <w:rPr>
      <w:rFonts w:ascii="Tahoma" w:hAnsi="Tahoma" w:cs="Tahoma"/>
      <w:sz w:val="16"/>
      <w:szCs w:val="16"/>
      <w:lang w:val="en-US" w:eastAsia="en-US"/>
    </w:rPr>
  </w:style>
  <w:style w:type="character" w:styleId="affd">
    <w:name w:val="Hyperlink"/>
    <w:basedOn w:val="a0"/>
    <w:uiPriority w:val="99"/>
    <w:unhideWhenUsed/>
    <w:rsid w:val="0025210E"/>
    <w:rPr>
      <w:rFonts w:cs="Times New Roman"/>
      <w:color w:val="0000FF"/>
      <w:u w:val="single"/>
    </w:rPr>
  </w:style>
  <w:style w:type="character" w:customStyle="1" w:styleId="bypass">
    <w:name w:val="bypass"/>
    <w:basedOn w:val="a0"/>
    <w:rsid w:val="0025210E"/>
    <w:rPr>
      <w:rFonts w:cs="Times New Roman"/>
    </w:rPr>
  </w:style>
  <w:style w:type="character" w:styleId="affe">
    <w:name w:val="Strong"/>
    <w:basedOn w:val="a0"/>
    <w:uiPriority w:val="22"/>
    <w:qFormat/>
    <w:rsid w:val="0025210E"/>
    <w:rPr>
      <w:rFonts w:cs="Times New Roman"/>
      <w:b/>
      <w:bCs/>
    </w:rPr>
  </w:style>
  <w:style w:type="character" w:styleId="afff">
    <w:name w:val="annotation reference"/>
    <w:basedOn w:val="a0"/>
    <w:uiPriority w:val="99"/>
    <w:unhideWhenUsed/>
    <w:rsid w:val="0025210E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unhideWhenUsed/>
    <w:rsid w:val="0025210E"/>
    <w:pPr>
      <w:spacing w:line="240" w:lineRule="auto"/>
    </w:pPr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locked/>
    <w:rsid w:val="0025210E"/>
    <w:rPr>
      <w:rFonts w:ascii="Calibri" w:hAnsi="Calibri" w:cs="Times New Roman"/>
      <w:lang w:val="en-US" w:eastAsia="en-US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25210E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locked/>
    <w:rsid w:val="0025210E"/>
    <w:rPr>
      <w:rFonts w:ascii="Calibri" w:hAnsi="Calibri" w:cs="Times New Roman"/>
      <w:b/>
      <w:bCs/>
      <w:lang w:val="en-US" w:eastAsia="en-US"/>
    </w:rPr>
  </w:style>
  <w:style w:type="paragraph" w:customStyle="1" w:styleId="Default">
    <w:name w:val="Default"/>
    <w:rsid w:val="002521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ff4">
    <w:name w:val="Body Text Indent"/>
    <w:basedOn w:val="a"/>
    <w:link w:val="afff5"/>
    <w:uiPriority w:val="99"/>
    <w:semiHidden/>
    <w:unhideWhenUsed/>
    <w:rsid w:val="0025210E"/>
    <w:pPr>
      <w:spacing w:after="120"/>
      <w:ind w:left="283"/>
    </w:pPr>
  </w:style>
  <w:style w:type="character" w:customStyle="1" w:styleId="afff5">
    <w:name w:val="Основной текст с отступом Знак"/>
    <w:basedOn w:val="a0"/>
    <w:link w:val="afff4"/>
    <w:uiPriority w:val="99"/>
    <w:semiHidden/>
    <w:locked/>
    <w:rsid w:val="0025210E"/>
    <w:rPr>
      <w:rFonts w:ascii="Calibri" w:hAnsi="Calibri" w:cs="Times New Roman"/>
      <w:sz w:val="22"/>
      <w:szCs w:val="22"/>
      <w:lang w:val="en-US" w:eastAsia="en-US"/>
    </w:rPr>
  </w:style>
  <w:style w:type="paragraph" w:customStyle="1" w:styleId="Style1">
    <w:name w:val="Style1"/>
    <w:basedOn w:val="a"/>
    <w:autoRedefine/>
    <w:rsid w:val="0025210E"/>
    <w:pPr>
      <w:spacing w:after="0" w:line="36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msonormalcxspmiddle">
    <w:name w:val="msonormalcxspmiddle"/>
    <w:basedOn w:val="a"/>
    <w:rsid w:val="00252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stractTitle">
    <w:name w:val="Abstract Title"/>
    <w:basedOn w:val="a"/>
    <w:rsid w:val="0025210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30">
    <w:name w:val="A3"/>
    <w:uiPriority w:val="99"/>
    <w:rsid w:val="0025210E"/>
    <w:rPr>
      <w:color w:val="000000"/>
      <w:sz w:val="20"/>
    </w:rPr>
  </w:style>
  <w:style w:type="paragraph" w:customStyle="1" w:styleId="Pa17">
    <w:name w:val="Pa17"/>
    <w:basedOn w:val="Default"/>
    <w:next w:val="Default"/>
    <w:uiPriority w:val="99"/>
    <w:rsid w:val="0025210E"/>
    <w:pPr>
      <w:spacing w:line="801" w:lineRule="atLeast"/>
    </w:pPr>
    <w:rPr>
      <w:rFonts w:ascii="Times" w:hAnsi="Times" w:cs="Times"/>
      <w:color w:val="auto"/>
      <w:lang w:val="en-US"/>
    </w:rPr>
  </w:style>
  <w:style w:type="character" w:customStyle="1" w:styleId="apple-converted-space">
    <w:name w:val="apple-converted-space"/>
    <w:basedOn w:val="a0"/>
    <w:rsid w:val="0025210E"/>
    <w:rPr>
      <w:rFonts w:cs="Times New Roman"/>
    </w:rPr>
  </w:style>
  <w:style w:type="table" w:styleId="-2">
    <w:name w:val="Light Shading Accent 2"/>
    <w:basedOn w:val="a1"/>
    <w:uiPriority w:val="60"/>
    <w:rsid w:val="0025210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60"/>
    <w:rsid w:val="00455A14"/>
    <w:rPr>
      <w:rFonts w:cs="Times New Roman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afff6">
    <w:name w:val="a"/>
    <w:basedOn w:val="a0"/>
    <w:rsid w:val="0083143D"/>
    <w:rPr>
      <w:rFonts w:cs="Times New Roman"/>
    </w:rPr>
  </w:style>
  <w:style w:type="character" w:customStyle="1" w:styleId="l6">
    <w:name w:val="l6"/>
    <w:basedOn w:val="a0"/>
    <w:rsid w:val="0083143D"/>
    <w:rPr>
      <w:rFonts w:cs="Times New Roman"/>
    </w:rPr>
  </w:style>
  <w:style w:type="character" w:customStyle="1" w:styleId="l11">
    <w:name w:val="l11"/>
    <w:basedOn w:val="a0"/>
    <w:rsid w:val="0083143D"/>
    <w:rPr>
      <w:rFonts w:cs="Times New Roman"/>
    </w:rPr>
  </w:style>
  <w:style w:type="character" w:customStyle="1" w:styleId="l7">
    <w:name w:val="l7"/>
    <w:basedOn w:val="a0"/>
    <w:rsid w:val="0083143D"/>
    <w:rPr>
      <w:rFonts w:cs="Times New Roman"/>
    </w:rPr>
  </w:style>
  <w:style w:type="character" w:customStyle="1" w:styleId="l9">
    <w:name w:val="l9"/>
    <w:basedOn w:val="a0"/>
    <w:rsid w:val="0083143D"/>
    <w:rPr>
      <w:rFonts w:cs="Times New Roman"/>
    </w:rPr>
  </w:style>
  <w:style w:type="character" w:customStyle="1" w:styleId="l10">
    <w:name w:val="l10"/>
    <w:basedOn w:val="a0"/>
    <w:rsid w:val="0083143D"/>
    <w:rPr>
      <w:rFonts w:cs="Times New Roman"/>
    </w:rPr>
  </w:style>
  <w:style w:type="character" w:customStyle="1" w:styleId="l8">
    <w:name w:val="l8"/>
    <w:basedOn w:val="a0"/>
    <w:rsid w:val="0083143D"/>
    <w:rPr>
      <w:rFonts w:cs="Times New Roman"/>
    </w:rPr>
  </w:style>
  <w:style w:type="character" w:customStyle="1" w:styleId="l">
    <w:name w:val="l"/>
    <w:basedOn w:val="a0"/>
    <w:rsid w:val="0083143D"/>
    <w:rPr>
      <w:rFonts w:cs="Times New Roman"/>
    </w:rPr>
  </w:style>
  <w:style w:type="character" w:customStyle="1" w:styleId="l12">
    <w:name w:val="l12"/>
    <w:basedOn w:val="a0"/>
    <w:rsid w:val="0083143D"/>
    <w:rPr>
      <w:rFonts w:cs="Times New Roman"/>
    </w:rPr>
  </w:style>
  <w:style w:type="paragraph" w:styleId="afff7">
    <w:name w:val="Bibliography"/>
    <w:basedOn w:val="a"/>
    <w:next w:val="a"/>
    <w:uiPriority w:val="37"/>
    <w:unhideWhenUsed/>
    <w:rsid w:val="0083143D"/>
    <w:rPr>
      <w:rFonts w:ascii="Times New Roman" w:hAnsi="Times New Roman"/>
    </w:rPr>
  </w:style>
  <w:style w:type="paragraph" w:styleId="12">
    <w:name w:val="toc 1"/>
    <w:basedOn w:val="a"/>
    <w:next w:val="a"/>
    <w:autoRedefine/>
    <w:uiPriority w:val="39"/>
    <w:unhideWhenUsed/>
    <w:rsid w:val="0083143D"/>
    <w:pPr>
      <w:spacing w:before="120" w:after="0"/>
    </w:pPr>
    <w:rPr>
      <w:rFonts w:ascii="Times New Roman" w:hAnsi="Times New Roman"/>
      <w:b/>
      <w:bCs/>
      <w:i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83143D"/>
    <w:pPr>
      <w:spacing w:before="120" w:after="0"/>
      <w:ind w:left="220"/>
    </w:pPr>
    <w:rPr>
      <w:rFonts w:ascii="Times New Roman" w:hAnsi="Times New Roman"/>
      <w:bCs/>
      <w:sz w:val="24"/>
    </w:rPr>
  </w:style>
  <w:style w:type="paragraph" w:styleId="35">
    <w:name w:val="toc 3"/>
    <w:basedOn w:val="a"/>
    <w:next w:val="a"/>
    <w:autoRedefine/>
    <w:uiPriority w:val="39"/>
    <w:unhideWhenUsed/>
    <w:rsid w:val="0083143D"/>
    <w:pPr>
      <w:spacing w:after="0"/>
      <w:ind w:left="440"/>
    </w:pPr>
    <w:rPr>
      <w:rFonts w:ascii="Times New Roman" w:hAnsi="Times New Roman"/>
      <w:sz w:val="24"/>
      <w:szCs w:val="20"/>
    </w:rPr>
  </w:style>
  <w:style w:type="character" w:styleId="afff8">
    <w:name w:val="page number"/>
    <w:basedOn w:val="a0"/>
    <w:uiPriority w:val="99"/>
    <w:rsid w:val="0083143D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83143D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3143D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83143D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83143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83143D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83143D"/>
    <w:pPr>
      <w:spacing w:after="0"/>
      <w:ind w:left="1760"/>
    </w:pPr>
    <w:rPr>
      <w:rFonts w:ascii="Times New Roman" w:hAnsi="Times New Roman"/>
      <w:sz w:val="20"/>
      <w:szCs w:val="20"/>
    </w:rPr>
  </w:style>
  <w:style w:type="paragraph" w:customStyle="1" w:styleId="IEEEAuthorName">
    <w:name w:val="IEEE Author Name"/>
    <w:basedOn w:val="a"/>
    <w:next w:val="a"/>
    <w:rsid w:val="00E25831"/>
    <w:pPr>
      <w:adjustRightInd w:val="0"/>
      <w:snapToGrid w:val="0"/>
      <w:spacing w:before="120" w:after="120" w:line="240" w:lineRule="auto"/>
      <w:jc w:val="center"/>
    </w:pPr>
    <w:rPr>
      <w:rFonts w:ascii="Times New Roman" w:hAnsi="Times New Roman"/>
      <w:szCs w:val="24"/>
      <w:lang w:val="en-GB" w:eastAsia="en-GB"/>
    </w:rPr>
  </w:style>
  <w:style w:type="paragraph" w:customStyle="1" w:styleId="IEEEAuthorAffiliation">
    <w:name w:val="IEEE Author Affiliation"/>
    <w:basedOn w:val="a"/>
    <w:next w:val="a"/>
    <w:rsid w:val="00E25831"/>
    <w:pPr>
      <w:spacing w:after="60" w:line="240" w:lineRule="auto"/>
      <w:jc w:val="center"/>
    </w:pPr>
    <w:rPr>
      <w:rFonts w:ascii="Times New Roman" w:hAnsi="Times New Roman"/>
      <w:i/>
      <w:sz w:val="20"/>
      <w:szCs w:val="24"/>
      <w:lang w:val="en-GB" w:eastAsia="en-GB"/>
    </w:rPr>
  </w:style>
  <w:style w:type="paragraph" w:customStyle="1" w:styleId="IEEEHeading2">
    <w:name w:val="IEEE Heading 2"/>
    <w:basedOn w:val="a"/>
    <w:next w:val="IEEEParagraph"/>
    <w:rsid w:val="00E25831"/>
    <w:pPr>
      <w:numPr>
        <w:numId w:val="8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AuthorEmail">
    <w:name w:val="IEEE Author Email"/>
    <w:next w:val="IEEEAuthorAffiliation"/>
    <w:rsid w:val="00E25831"/>
    <w:pPr>
      <w:spacing w:after="60"/>
      <w:jc w:val="center"/>
    </w:pPr>
    <w:rPr>
      <w:rFonts w:ascii="Courier" w:hAnsi="Courier" w:cs="Times New Roman"/>
      <w:sz w:val="18"/>
      <w:szCs w:val="24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E25831"/>
    <w:rPr>
      <w:i/>
    </w:rPr>
  </w:style>
  <w:style w:type="character" w:customStyle="1" w:styleId="IEEEAbstractHeadingChar">
    <w:name w:val="IEEE Abstract Heading Char"/>
    <w:link w:val="IEEEAbstractHeading"/>
    <w:locked/>
    <w:rsid w:val="00E25831"/>
    <w:rPr>
      <w:rFonts w:ascii="Times New Roman" w:eastAsia="SimSun" w:hAnsi="Times New Roman"/>
      <w:b/>
      <w:i/>
      <w:sz w:val="24"/>
    </w:rPr>
  </w:style>
  <w:style w:type="paragraph" w:customStyle="1" w:styleId="IEEEAbtract">
    <w:name w:val="IEEE Abtract"/>
    <w:basedOn w:val="a"/>
    <w:next w:val="a"/>
    <w:link w:val="IEEEAbtractChar"/>
    <w:rsid w:val="00E25831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sz w:val="18"/>
      <w:szCs w:val="24"/>
    </w:rPr>
  </w:style>
  <w:style w:type="character" w:customStyle="1" w:styleId="IEEEAbtractChar">
    <w:name w:val="IEEE Abtract Char"/>
    <w:link w:val="IEEEAbtract"/>
    <w:locked/>
    <w:rsid w:val="00E25831"/>
    <w:rPr>
      <w:rFonts w:ascii="Times New Roman" w:eastAsia="SimSun" w:hAnsi="Times New Roman"/>
      <w:b/>
      <w:sz w:val="24"/>
    </w:rPr>
  </w:style>
  <w:style w:type="paragraph" w:customStyle="1" w:styleId="IEEEParagraph">
    <w:name w:val="IEEE Paragraph"/>
    <w:basedOn w:val="a"/>
    <w:link w:val="IEEEParagraphChar"/>
    <w:rsid w:val="00E2583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Heading1">
    <w:name w:val="IEEE Heading 1"/>
    <w:basedOn w:val="a"/>
    <w:next w:val="IEEEParagraph"/>
    <w:rsid w:val="00E25831"/>
    <w:pPr>
      <w:numPr>
        <w:numId w:val="10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E25831"/>
    <w:pPr>
      <w:ind w:firstLine="0"/>
      <w:jc w:val="left"/>
    </w:pPr>
    <w:rPr>
      <w:sz w:val="18"/>
    </w:rPr>
  </w:style>
  <w:style w:type="paragraph" w:customStyle="1" w:styleId="IEEETitle">
    <w:name w:val="IEEE Title"/>
    <w:basedOn w:val="a"/>
    <w:next w:val="IEEEAuthorName"/>
    <w:rsid w:val="00E25831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/>
      <w:sz w:val="48"/>
      <w:szCs w:val="24"/>
      <w:lang w:val="en-AU" w:eastAsia="zh-CN"/>
    </w:rPr>
  </w:style>
  <w:style w:type="paragraph" w:customStyle="1" w:styleId="IEEEHeading3">
    <w:name w:val="IEEE Heading 3"/>
    <w:basedOn w:val="a"/>
    <w:next w:val="IEEEParagraph"/>
    <w:link w:val="IEEEHeading3Char"/>
    <w:rsid w:val="00E25831"/>
    <w:pPr>
      <w:numPr>
        <w:numId w:val="7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TableCaption">
    <w:name w:val="IEEE Table Caption"/>
    <w:basedOn w:val="a"/>
    <w:next w:val="IEEEParagraph"/>
    <w:rsid w:val="00E25831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locked/>
    <w:rsid w:val="00E25831"/>
    <w:rPr>
      <w:rFonts w:ascii="Times New Roman" w:eastAsia="SimSun" w:hAnsi="Times New Roman"/>
      <w:sz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E25831"/>
    <w:rPr>
      <w:smallCaps w:val="0"/>
    </w:rPr>
  </w:style>
  <w:style w:type="character" w:customStyle="1" w:styleId="IEEEHeading3Char">
    <w:name w:val="IEEE Heading 3 Char"/>
    <w:link w:val="IEEEHeading3"/>
    <w:locked/>
    <w:rsid w:val="00E25831"/>
    <w:rPr>
      <w:rFonts w:ascii="Times New Roman" w:eastAsia="SimSun" w:hAnsi="Times New Roman" w:cs="Times New Roman"/>
      <w:i/>
      <w:szCs w:val="24"/>
      <w:lang w:val="en-AU" w:eastAsia="zh-CN"/>
    </w:rPr>
  </w:style>
  <w:style w:type="paragraph" w:customStyle="1" w:styleId="IEEEFigure">
    <w:name w:val="IEEE Figure"/>
    <w:basedOn w:val="a"/>
    <w:next w:val="IEEEFigureCaptionSingle-Line"/>
    <w:rsid w:val="00E25831"/>
    <w:pPr>
      <w:spacing w:after="0"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a"/>
    <w:rsid w:val="00E25831"/>
    <w:pPr>
      <w:numPr>
        <w:numId w:val="11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E25831"/>
    <w:pPr>
      <w:jc w:val="both"/>
    </w:pPr>
  </w:style>
  <w:style w:type="paragraph" w:customStyle="1" w:styleId="IEEETableHeaderCentered">
    <w:name w:val="IEEE Table Header Centered"/>
    <w:basedOn w:val="IEEETableCell"/>
    <w:rsid w:val="00E25831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E25831"/>
    <w:rPr>
      <w:b/>
      <w:bCs/>
    </w:rPr>
  </w:style>
  <w:style w:type="paragraph" w:customStyle="1" w:styleId="Affiliation">
    <w:name w:val="Affiliation"/>
    <w:rsid w:val="00E25831"/>
    <w:pPr>
      <w:jc w:val="center"/>
    </w:pPr>
    <w:rPr>
      <w:rFonts w:ascii="Times New Roman" w:eastAsia="SimSun" w:hAnsi="Times New Roman" w:cs="Times New Roman"/>
      <w:lang w:val="en-US" w:eastAsia="en-US"/>
    </w:rPr>
  </w:style>
  <w:style w:type="paragraph" w:customStyle="1" w:styleId="Author">
    <w:name w:val="Author"/>
    <w:rsid w:val="00E25831"/>
    <w:pPr>
      <w:spacing w:before="360" w:after="40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customStyle="1" w:styleId="Authors">
    <w:name w:val="Authors"/>
    <w:basedOn w:val="a"/>
    <w:next w:val="a"/>
    <w:rsid w:val="00E25831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SimSun" w:hAnsi="Times New Roman"/>
    </w:rPr>
  </w:style>
  <w:style w:type="paragraph" w:customStyle="1" w:styleId="Text">
    <w:name w:val="Text"/>
    <w:basedOn w:val="a"/>
    <w:rsid w:val="00E25831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SimSun" w:hAnsi="Times New Roman"/>
      <w:sz w:val="20"/>
      <w:szCs w:val="20"/>
    </w:rPr>
  </w:style>
  <w:style w:type="paragraph" w:customStyle="1" w:styleId="TextIndent">
    <w:name w:val="Text Indent"/>
    <w:rsid w:val="00E25831"/>
    <w:pPr>
      <w:spacing w:line="260" w:lineRule="exact"/>
      <w:ind w:firstLine="302"/>
      <w:jc w:val="both"/>
    </w:pPr>
    <w:rPr>
      <w:rFonts w:ascii="Times New Roman" w:hAnsi="Times New Roman" w:cs="Times New Roman"/>
      <w:lang w:val="en-US" w:eastAsia="en-US"/>
    </w:rPr>
  </w:style>
  <w:style w:type="character" w:customStyle="1" w:styleId="texhtml">
    <w:name w:val="texhtml"/>
    <w:basedOn w:val="a0"/>
    <w:rsid w:val="00E25831"/>
    <w:rPr>
      <w:rFonts w:cs="Times New Roman"/>
    </w:rPr>
  </w:style>
  <w:style w:type="paragraph" w:customStyle="1" w:styleId="References">
    <w:name w:val="References"/>
    <w:basedOn w:val="a"/>
    <w:rsid w:val="00E25831"/>
    <w:pPr>
      <w:numPr>
        <w:numId w:val="12"/>
      </w:numPr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-20">
    <w:name w:val="제목-2"/>
    <w:basedOn w:val="a"/>
    <w:rsid w:val="00E25831"/>
    <w:pPr>
      <w:widowControl w:val="0"/>
      <w:wordWrap w:val="0"/>
      <w:adjustRightInd w:val="0"/>
      <w:snapToGrid w:val="0"/>
      <w:spacing w:before="320" w:after="140" w:line="240" w:lineRule="atLeast"/>
    </w:pPr>
    <w:rPr>
      <w:rFonts w:ascii="Times New Roman" w:eastAsia="Batang" w:hAnsi="Times New Roman"/>
      <w:w w:val="105"/>
      <w:kern w:val="2"/>
      <w:sz w:val="21"/>
      <w:szCs w:val="20"/>
      <w:lang w:eastAsia="ko-KR"/>
    </w:rPr>
  </w:style>
  <w:style w:type="character" w:customStyle="1" w:styleId="snippet">
    <w:name w:val="snippet"/>
    <w:basedOn w:val="a0"/>
    <w:rsid w:val="00E25831"/>
    <w:rPr>
      <w:rFonts w:cs="Times New Roman"/>
    </w:rPr>
  </w:style>
  <w:style w:type="character" w:customStyle="1" w:styleId="st">
    <w:name w:val="st"/>
    <w:basedOn w:val="a0"/>
    <w:rsid w:val="00E25831"/>
    <w:rPr>
      <w:rFonts w:cs="Times New Roman"/>
    </w:rPr>
  </w:style>
  <w:style w:type="character" w:styleId="afff9">
    <w:name w:val="FollowedHyperlink"/>
    <w:basedOn w:val="a0"/>
    <w:uiPriority w:val="99"/>
    <w:rsid w:val="00E25831"/>
    <w:rPr>
      <w:rFonts w:cs="Times New Roman"/>
      <w:color w:val="800080"/>
      <w:u w:val="single"/>
    </w:rPr>
  </w:style>
  <w:style w:type="paragraph" w:styleId="25">
    <w:name w:val="List Continue 2"/>
    <w:basedOn w:val="a"/>
    <w:uiPriority w:val="99"/>
    <w:semiHidden/>
    <w:unhideWhenUsed/>
    <w:rsid w:val="00AF3EDE"/>
    <w:pPr>
      <w:spacing w:after="120"/>
      <w:ind w:left="566"/>
      <w:contextualSpacing/>
    </w:pPr>
  </w:style>
  <w:style w:type="paragraph" w:customStyle="1" w:styleId="DecimalAligned">
    <w:name w:val="Decimal Aligned"/>
    <w:basedOn w:val="a"/>
    <w:uiPriority w:val="40"/>
    <w:qFormat/>
    <w:rsid w:val="00B57304"/>
    <w:pPr>
      <w:tabs>
        <w:tab w:val="decimal" w:pos="360"/>
      </w:tabs>
    </w:pPr>
  </w:style>
  <w:style w:type="character" w:styleId="afffa">
    <w:name w:val="Subtle Emphasis"/>
    <w:basedOn w:val="a0"/>
    <w:uiPriority w:val="19"/>
    <w:qFormat/>
    <w:rsid w:val="00B57304"/>
    <w:rPr>
      <w:rFonts w:eastAsia="Times New Roman" w:cs="Times New Roman"/>
      <w:i/>
      <w:iCs/>
      <w:color w:val="808080"/>
      <w:sz w:val="22"/>
      <w:szCs w:val="22"/>
      <w:lang w:val="en-US" w:eastAsia="x-none"/>
    </w:rPr>
  </w:style>
  <w:style w:type="table" w:customStyle="1" w:styleId="LightShading1">
    <w:name w:val="Light Shading1"/>
    <w:basedOn w:val="a1"/>
    <w:uiPriority w:val="60"/>
    <w:rsid w:val="00B57304"/>
    <w:rPr>
      <w:rFonts w:cs="Times New Roman"/>
      <w:color w:val="000000"/>
      <w:sz w:val="22"/>
      <w:szCs w:val="22"/>
      <w:lang w:val="en-US" w:eastAsia="en-US"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fb">
    <w:name w:val="footnote text"/>
    <w:basedOn w:val="a"/>
    <w:link w:val="afffc"/>
    <w:uiPriority w:val="99"/>
    <w:unhideWhenUsed/>
    <w:rsid w:val="00B57304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0"/>
    <w:link w:val="afffb"/>
    <w:uiPriority w:val="99"/>
    <w:locked/>
    <w:rsid w:val="00B57304"/>
    <w:rPr>
      <w:rFonts w:ascii="Calibri" w:hAnsi="Calibri" w:cs="Times New Roman"/>
      <w:lang w:val="en-US" w:eastAsia="en-US"/>
    </w:rPr>
  </w:style>
  <w:style w:type="table" w:customStyle="1" w:styleId="LightShading2">
    <w:name w:val="Light Shading2"/>
    <w:basedOn w:val="a1"/>
    <w:uiPriority w:val="60"/>
    <w:rsid w:val="00B57304"/>
    <w:rPr>
      <w:rFonts w:cs="Times New Roman"/>
      <w:color w:val="000000"/>
      <w:sz w:val="22"/>
      <w:szCs w:val="22"/>
      <w:lang w:val="en-US" w:eastAsia="en-US"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WW-Default">
    <w:name w:val="WW-Default"/>
    <w:rsid w:val="00873555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en-US" w:eastAsia="ar-SA"/>
    </w:rPr>
  </w:style>
  <w:style w:type="character" w:customStyle="1" w:styleId="aff2">
    <w:name w:val="Без интервала Знак"/>
    <w:basedOn w:val="a0"/>
    <w:link w:val="aff1"/>
    <w:uiPriority w:val="1"/>
    <w:locked/>
    <w:rsid w:val="00873555"/>
    <w:rPr>
      <w:rFonts w:cs="Times New Roman"/>
      <w:sz w:val="22"/>
      <w:szCs w:val="22"/>
      <w:lang w:val="en-GB" w:eastAsia="en-US" w:bidi="ar-SA"/>
    </w:rPr>
  </w:style>
  <w:style w:type="character" w:styleId="afffd">
    <w:name w:val="footnote reference"/>
    <w:basedOn w:val="a0"/>
    <w:uiPriority w:val="99"/>
    <w:semiHidden/>
    <w:rsid w:val="00B2343A"/>
    <w:rPr>
      <w:rFonts w:cs="Times New Roman"/>
      <w:vertAlign w:val="superscript"/>
    </w:rPr>
  </w:style>
  <w:style w:type="paragraph" w:customStyle="1" w:styleId="TableContents">
    <w:name w:val="Table Contents"/>
    <w:basedOn w:val="a"/>
    <w:rsid w:val="0031223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gtc10b">
    <w:name w:val="gtc_10b"/>
    <w:basedOn w:val="a0"/>
    <w:rsid w:val="00A91EC1"/>
    <w:rPr>
      <w:rFonts w:cs="Times New Roman"/>
    </w:rPr>
  </w:style>
  <w:style w:type="character" w:customStyle="1" w:styleId="ilad">
    <w:name w:val="il_ad"/>
    <w:basedOn w:val="a0"/>
    <w:rsid w:val="00A91EC1"/>
    <w:rPr>
      <w:rFonts w:cs="Times New Roman"/>
    </w:rPr>
  </w:style>
  <w:style w:type="paragraph" w:customStyle="1" w:styleId="paragraph">
    <w:name w:val="paragraph"/>
    <w:basedOn w:val="a"/>
    <w:rsid w:val="00A91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ecxmsonormal">
    <w:name w:val="ecxmsonormal"/>
    <w:basedOn w:val="a"/>
    <w:rsid w:val="00CC6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info">
    <w:name w:val="postinfo"/>
    <w:basedOn w:val="a0"/>
    <w:rsid w:val="00EF0E48"/>
    <w:rPr>
      <w:rFonts w:cs="Times New Roman"/>
    </w:rPr>
  </w:style>
  <w:style w:type="character" w:customStyle="1" w:styleId="author0">
    <w:name w:val="author"/>
    <w:basedOn w:val="a0"/>
    <w:rsid w:val="00EF0E48"/>
    <w:rPr>
      <w:rFonts w:cs="Times New Roman"/>
    </w:rPr>
  </w:style>
  <w:style w:type="character" w:customStyle="1" w:styleId="Date1">
    <w:name w:val="Date1"/>
    <w:basedOn w:val="a0"/>
    <w:rsid w:val="00EF0E48"/>
    <w:rPr>
      <w:rFonts w:cs="Times New Roman"/>
    </w:rPr>
  </w:style>
  <w:style w:type="character" w:styleId="HTML">
    <w:name w:val="HTML Cite"/>
    <w:basedOn w:val="a0"/>
    <w:uiPriority w:val="99"/>
    <w:semiHidden/>
    <w:unhideWhenUsed/>
    <w:rsid w:val="00EF0E48"/>
    <w:rPr>
      <w:rFonts w:cs="Times New Roman"/>
      <w:i/>
    </w:rPr>
  </w:style>
  <w:style w:type="character" w:customStyle="1" w:styleId="addmd">
    <w:name w:val="addmd"/>
    <w:basedOn w:val="a0"/>
    <w:rsid w:val="00EF0E48"/>
    <w:rPr>
      <w:rFonts w:cs="Times New Roman"/>
    </w:rPr>
  </w:style>
  <w:style w:type="paragraph" w:customStyle="1" w:styleId="AbstractText">
    <w:name w:val="Abstract Text"/>
    <w:basedOn w:val="26"/>
    <w:rsid w:val="001A5972"/>
  </w:style>
  <w:style w:type="paragraph" w:styleId="26">
    <w:name w:val="Body Text Indent 2"/>
    <w:basedOn w:val="a"/>
    <w:link w:val="27"/>
    <w:uiPriority w:val="99"/>
    <w:semiHidden/>
    <w:unhideWhenUsed/>
    <w:rsid w:val="001A597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1A5972"/>
    <w:rPr>
      <w:rFonts w:cs="Times New Roman"/>
      <w:sz w:val="22"/>
      <w:szCs w:val="22"/>
      <w:lang w:val="en-US" w:eastAsia="en-US"/>
    </w:rPr>
  </w:style>
  <w:style w:type="numbering" w:customStyle="1" w:styleId="IEEEBullet1">
    <w:name w:val="IEEE Bullet 1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7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aliases w:val="Section"/>
    <w:basedOn w:val="a"/>
    <w:next w:val="a"/>
    <w:link w:val="10"/>
    <w:uiPriority w:val="9"/>
    <w:qFormat/>
    <w:rsid w:val="00EB66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6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66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6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31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F163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F163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F163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F163E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Знак"/>
    <w:basedOn w:val="a0"/>
    <w:link w:val="1"/>
    <w:uiPriority w:val="9"/>
    <w:locked/>
    <w:rsid w:val="00EB66B1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EB66B1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EB66B1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EB66B1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273123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F163E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F163E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F163E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F163E"/>
    <w:rPr>
      <w:rFonts w:ascii="Cambria" w:hAnsi="Cambria" w:cs="Times New Roman"/>
      <w:sz w:val="22"/>
      <w:szCs w:val="22"/>
      <w:lang w:val="x-none" w:eastAsia="en-US"/>
    </w:rPr>
  </w:style>
  <w:style w:type="paragraph" w:customStyle="1" w:styleId="Subheading">
    <w:name w:val="Subheading"/>
    <w:basedOn w:val="a"/>
    <w:next w:val="a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a0"/>
    <w:link w:val="Subheading"/>
    <w:locked/>
    <w:rsid w:val="00E209F2"/>
    <w:rPr>
      <w:rFonts w:ascii="Arial" w:hAnsi="Arial" w:cs="Arial"/>
      <w:b/>
      <w:sz w:val="28"/>
    </w:rPr>
  </w:style>
  <w:style w:type="paragraph" w:styleId="a3">
    <w:name w:val="caption"/>
    <w:basedOn w:val="a"/>
    <w:next w:val="a"/>
    <w:uiPriority w:val="35"/>
    <w:unhideWhenUsed/>
    <w:qFormat/>
    <w:rsid w:val="000A395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B0D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5B0D14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a6">
    <w:name w:val="Subtitle"/>
    <w:basedOn w:val="a"/>
    <w:next w:val="a"/>
    <w:link w:val="a7"/>
    <w:uiPriority w:val="11"/>
    <w:qFormat/>
    <w:rsid w:val="00EB66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sid w:val="00EB66B1"/>
    <w:rPr>
      <w:rFonts w:ascii="Cambria" w:hAnsi="Cambria" w:cs="Times New Roman"/>
      <w:sz w:val="24"/>
      <w:szCs w:val="24"/>
      <w:lang w:val="x-none" w:eastAsia="en-US"/>
    </w:rPr>
  </w:style>
  <w:style w:type="paragraph" w:styleId="21">
    <w:name w:val="Quote"/>
    <w:basedOn w:val="a"/>
    <w:next w:val="a"/>
    <w:link w:val="22"/>
    <w:uiPriority w:val="29"/>
    <w:qFormat/>
    <w:rsid w:val="00AD1B4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sid w:val="00AD1B4C"/>
    <w:rPr>
      <w:rFonts w:cs="Times New Roman"/>
      <w:i/>
      <w:iCs/>
      <w:color w:val="000000"/>
      <w:sz w:val="22"/>
      <w:szCs w:val="22"/>
      <w:lang w:val="x-none" w:eastAsia="en-US"/>
    </w:rPr>
  </w:style>
  <w:style w:type="character" w:customStyle="1" w:styleId="QuoteChar">
    <w:name w:val="Quote Char"/>
    <w:basedOn w:val="a0"/>
    <w:uiPriority w:val="29"/>
    <w:rsid w:val="00E209F2"/>
    <w:rPr>
      <w:rFonts w:ascii="Arial" w:hAnsi="Arial" w:cs="Arial"/>
      <w:i/>
      <w:iCs/>
      <w:color w:val="000000"/>
      <w:sz w:val="28"/>
    </w:rPr>
  </w:style>
  <w:style w:type="paragraph" w:styleId="a8">
    <w:name w:val="List Bullet"/>
    <w:basedOn w:val="a"/>
    <w:uiPriority w:val="99"/>
    <w:semiHidden/>
    <w:unhideWhenUsed/>
    <w:rsid w:val="00E209F2"/>
    <w:pPr>
      <w:tabs>
        <w:tab w:val="num" w:pos="360"/>
      </w:tabs>
      <w:ind w:left="360" w:hanging="360"/>
      <w:contextualSpacing/>
    </w:pPr>
  </w:style>
  <w:style w:type="paragraph" w:styleId="a9">
    <w:name w:val="List Number"/>
    <w:basedOn w:val="a"/>
    <w:uiPriority w:val="99"/>
    <w:semiHidden/>
    <w:unhideWhenUsed/>
    <w:rsid w:val="00E209F2"/>
    <w:pPr>
      <w:tabs>
        <w:tab w:val="num" w:pos="360"/>
      </w:tabs>
      <w:ind w:left="360" w:hanging="360"/>
      <w:contextualSpacing/>
    </w:pPr>
  </w:style>
  <w:style w:type="paragraph" w:styleId="aa">
    <w:name w:val="table of figures"/>
    <w:basedOn w:val="a"/>
    <w:next w:val="a"/>
    <w:uiPriority w:val="99"/>
    <w:unhideWhenUsed/>
    <w:rsid w:val="00E209F2"/>
  </w:style>
  <w:style w:type="character" w:styleId="ab">
    <w:name w:val="Intense Emphasis"/>
    <w:basedOn w:val="a0"/>
    <w:uiPriority w:val="21"/>
    <w:qFormat/>
    <w:rsid w:val="00416AA0"/>
    <w:rPr>
      <w:rFonts w:cs="Times New Roman"/>
      <w:b/>
      <w:bCs/>
      <w:i/>
      <w:iCs/>
      <w:color w:val="4F81BD"/>
    </w:rPr>
  </w:style>
  <w:style w:type="paragraph" w:styleId="ac">
    <w:name w:val="Intense Quote"/>
    <w:basedOn w:val="a"/>
    <w:next w:val="a"/>
    <w:link w:val="ad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1C2F45"/>
    <w:rPr>
      <w:rFonts w:cs="Times New Roman"/>
      <w:b/>
      <w:bCs/>
      <w:i/>
      <w:iCs/>
      <w:color w:val="4F81BD"/>
      <w:sz w:val="22"/>
      <w:szCs w:val="22"/>
      <w:lang w:val="x-none" w:eastAsia="en-US"/>
    </w:rPr>
  </w:style>
  <w:style w:type="character" w:styleId="ae">
    <w:name w:val="Subtle Reference"/>
    <w:basedOn w:val="a0"/>
    <w:uiPriority w:val="31"/>
    <w:qFormat/>
    <w:rsid w:val="00B7564E"/>
    <w:rPr>
      <w:rFonts w:cs="Times New Roman"/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AD1B4C"/>
    <w:rPr>
      <w:rFonts w:cs="Times New Roman"/>
      <w:b/>
      <w:bCs/>
      <w:smallCaps/>
      <w:color w:val="C0504D"/>
      <w:spacing w:val="5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2A237B"/>
    <w:pPr>
      <w:outlineLvl w:val="9"/>
    </w:pPr>
  </w:style>
  <w:style w:type="paragraph" w:styleId="af1">
    <w:name w:val="Block Text"/>
    <w:basedOn w:val="a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character" w:styleId="af2">
    <w:name w:val="Placeholder Text"/>
    <w:basedOn w:val="a0"/>
    <w:uiPriority w:val="99"/>
    <w:semiHidden/>
    <w:rsid w:val="00AD3173"/>
    <w:rPr>
      <w:rFonts w:cs="Times New Roman"/>
      <w:color w:val="auto"/>
    </w:rPr>
  </w:style>
  <w:style w:type="paragraph" w:styleId="af3">
    <w:name w:val="toa heading"/>
    <w:basedOn w:val="a"/>
    <w:next w:val="a"/>
    <w:uiPriority w:val="99"/>
    <w:semiHidden/>
    <w:unhideWhenUsed/>
    <w:rsid w:val="00BF7C01"/>
    <w:rPr>
      <w:b/>
      <w:bCs/>
      <w:sz w:val="28"/>
    </w:rPr>
  </w:style>
  <w:style w:type="paragraph" w:styleId="af4">
    <w:name w:val="Plain Text"/>
    <w:basedOn w:val="a"/>
    <w:link w:val="af5"/>
    <w:uiPriority w:val="99"/>
    <w:semiHidden/>
    <w:unhideWhenUsed/>
    <w:rsid w:val="00330467"/>
    <w:pPr>
      <w:spacing w:line="240" w:lineRule="auto"/>
    </w:pPr>
    <w:rPr>
      <w:rFonts w:ascii="Consolas" w:hAnsi="Consolas"/>
      <w:szCs w:val="21"/>
    </w:rPr>
  </w:style>
  <w:style w:type="character" w:customStyle="1" w:styleId="af5">
    <w:name w:val="Текст Знак"/>
    <w:basedOn w:val="a0"/>
    <w:link w:val="af4"/>
    <w:uiPriority w:val="99"/>
    <w:semiHidden/>
    <w:locked/>
    <w:rsid w:val="00330467"/>
    <w:rPr>
      <w:rFonts w:ascii="Consolas" w:hAnsi="Consolas" w:cs="Times New Roman"/>
      <w:sz w:val="21"/>
      <w:szCs w:val="21"/>
    </w:rPr>
  </w:style>
  <w:style w:type="paragraph" w:styleId="31">
    <w:name w:val="Body Text 3"/>
    <w:basedOn w:val="a"/>
    <w:link w:val="32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90E90"/>
    <w:rPr>
      <w:rFonts w:cs="Times New Roman"/>
      <w:sz w:val="16"/>
      <w:szCs w:val="16"/>
    </w:rPr>
  </w:style>
  <w:style w:type="paragraph" w:styleId="af6">
    <w:name w:val="Body Text"/>
    <w:basedOn w:val="a"/>
    <w:link w:val="af7"/>
    <w:uiPriority w:val="99"/>
    <w:unhideWhenUsed/>
    <w:rsid w:val="00890E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locked/>
    <w:rsid w:val="00890E90"/>
    <w:rPr>
      <w:rFonts w:cs="Times New Roman"/>
    </w:rPr>
  </w:style>
  <w:style w:type="paragraph" w:styleId="af8">
    <w:name w:val="Body Text First Indent"/>
    <w:basedOn w:val="af6"/>
    <w:link w:val="af9"/>
    <w:uiPriority w:val="99"/>
    <w:unhideWhenUsed/>
    <w:rsid w:val="00890E90"/>
    <w:pPr>
      <w:spacing w:after="32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locked/>
    <w:rsid w:val="00890E90"/>
    <w:rPr>
      <w:rFonts w:cs="Times New Roman"/>
    </w:rPr>
  </w:style>
  <w:style w:type="paragraph" w:styleId="33">
    <w:name w:val="Body Text Indent 3"/>
    <w:basedOn w:val="a"/>
    <w:link w:val="34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00D33"/>
    <w:rPr>
      <w:rFonts w:cs="Times New Roman"/>
      <w:sz w:val="16"/>
      <w:szCs w:val="16"/>
    </w:rPr>
  </w:style>
  <w:style w:type="paragraph" w:styleId="afa">
    <w:name w:val="Document Map"/>
    <w:basedOn w:val="a"/>
    <w:link w:val="afb"/>
    <w:uiPriority w:val="99"/>
    <w:semiHidden/>
    <w:unhideWhenUsed/>
    <w:rsid w:val="00B3772F"/>
    <w:pPr>
      <w:spacing w:line="240" w:lineRule="auto"/>
    </w:pPr>
    <w:rPr>
      <w:rFonts w:cs="Tahoma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B3772F"/>
    <w:rPr>
      <w:rFonts w:cs="Tahoma"/>
      <w:sz w:val="16"/>
      <w:szCs w:val="16"/>
    </w:rPr>
  </w:style>
  <w:style w:type="paragraph" w:styleId="afc">
    <w:name w:val="endnote text"/>
    <w:basedOn w:val="a"/>
    <w:link w:val="afd"/>
    <w:uiPriority w:val="99"/>
    <w:unhideWhenUsed/>
    <w:rsid w:val="00B3772F"/>
    <w:pPr>
      <w:spacing w:line="240" w:lineRule="auto"/>
    </w:pPr>
    <w:rPr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B3772F"/>
    <w:rPr>
      <w:rFonts w:cs="Times New Roman"/>
      <w:sz w:val="20"/>
      <w:szCs w:val="20"/>
    </w:rPr>
  </w:style>
  <w:style w:type="character" w:styleId="afe">
    <w:name w:val="Emphasis"/>
    <w:basedOn w:val="a0"/>
    <w:uiPriority w:val="20"/>
    <w:qFormat/>
    <w:rsid w:val="00B3772F"/>
    <w:rPr>
      <w:rFonts w:cs="Times New Roman"/>
      <w:i/>
      <w:iCs/>
    </w:rPr>
  </w:style>
  <w:style w:type="paragraph" w:styleId="23">
    <w:name w:val="envelope return"/>
    <w:basedOn w:val="a"/>
    <w:uiPriority w:val="99"/>
    <w:semiHidden/>
    <w:unhideWhenUsed/>
    <w:rsid w:val="00B3772F"/>
    <w:pPr>
      <w:spacing w:line="240" w:lineRule="auto"/>
    </w:pPr>
    <w:rPr>
      <w:szCs w:val="20"/>
    </w:rPr>
  </w:style>
  <w:style w:type="paragraph" w:styleId="aff">
    <w:name w:val="Message Header"/>
    <w:basedOn w:val="a"/>
    <w:link w:val="aff0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</w:style>
  <w:style w:type="character" w:customStyle="1" w:styleId="aff0">
    <w:name w:val="Шапка Знак"/>
    <w:basedOn w:val="a0"/>
    <w:link w:val="aff"/>
    <w:uiPriority w:val="99"/>
    <w:semiHidden/>
    <w:locked/>
    <w:rsid w:val="003400F1"/>
    <w:rPr>
      <w:rFonts w:eastAsia="Times New Roman" w:cs="Times New Roman"/>
      <w:shd w:val="pct20" w:color="auto" w:fill="auto"/>
    </w:rPr>
  </w:style>
  <w:style w:type="paragraph" w:styleId="aff1">
    <w:name w:val="No Spacing"/>
    <w:link w:val="aff2"/>
    <w:uiPriority w:val="1"/>
    <w:qFormat/>
    <w:rsid w:val="003400F1"/>
    <w:rPr>
      <w:rFonts w:cs="Times New Roman"/>
      <w:sz w:val="22"/>
      <w:szCs w:val="22"/>
      <w:lang w:eastAsia="en-US"/>
    </w:rPr>
  </w:style>
  <w:style w:type="paragraph" w:styleId="aff3">
    <w:name w:val="Normal (Web)"/>
    <w:basedOn w:val="a"/>
    <w:uiPriority w:val="99"/>
    <w:unhideWhenUsed/>
    <w:rsid w:val="00930117"/>
  </w:style>
  <w:style w:type="paragraph" w:styleId="11">
    <w:name w:val="index 1"/>
    <w:basedOn w:val="a"/>
    <w:next w:val="a"/>
    <w:autoRedefine/>
    <w:uiPriority w:val="99"/>
    <w:semiHidden/>
    <w:unhideWhenUsed/>
    <w:rsid w:val="00873D7B"/>
    <w:pPr>
      <w:spacing w:line="240" w:lineRule="auto"/>
      <w:ind w:left="240" w:hanging="240"/>
    </w:pPr>
  </w:style>
  <w:style w:type="paragraph" w:styleId="aff4">
    <w:name w:val="index heading"/>
    <w:basedOn w:val="a"/>
    <w:next w:val="11"/>
    <w:uiPriority w:val="99"/>
    <w:semiHidden/>
    <w:unhideWhenUsed/>
    <w:rsid w:val="00873D7B"/>
    <w:rPr>
      <w:b/>
      <w:bCs/>
    </w:rPr>
  </w:style>
  <w:style w:type="paragraph" w:styleId="aff5">
    <w:name w:val="List Paragraph"/>
    <w:basedOn w:val="a"/>
    <w:uiPriority w:val="34"/>
    <w:qFormat/>
    <w:rsid w:val="000B11D8"/>
    <w:pPr>
      <w:ind w:left="720"/>
      <w:contextualSpacing/>
    </w:pPr>
  </w:style>
  <w:style w:type="paragraph" w:styleId="aff6">
    <w:name w:val="header"/>
    <w:basedOn w:val="a"/>
    <w:link w:val="aff7"/>
    <w:uiPriority w:val="99"/>
    <w:unhideWhenUsed/>
    <w:rsid w:val="0054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locked/>
    <w:rsid w:val="00543AF0"/>
    <w:rPr>
      <w:rFonts w:cs="Times New Roman"/>
      <w:sz w:val="22"/>
      <w:szCs w:val="22"/>
      <w:lang w:val="x-none" w:eastAsia="en-US"/>
    </w:rPr>
  </w:style>
  <w:style w:type="paragraph" w:styleId="aff8">
    <w:name w:val="footer"/>
    <w:basedOn w:val="a"/>
    <w:link w:val="aff9"/>
    <w:uiPriority w:val="99"/>
    <w:unhideWhenUsed/>
    <w:rsid w:val="0054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locked/>
    <w:rsid w:val="00543AF0"/>
    <w:rPr>
      <w:rFonts w:cs="Times New Roman"/>
      <w:sz w:val="22"/>
      <w:szCs w:val="22"/>
      <w:lang w:val="x-none" w:eastAsia="en-US"/>
    </w:rPr>
  </w:style>
  <w:style w:type="table" w:styleId="affa">
    <w:name w:val="Table Grid"/>
    <w:basedOn w:val="a1"/>
    <w:uiPriority w:val="59"/>
    <w:rsid w:val="00B41E7F"/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AHeadingCenter">
    <w:name w:val="APA Heading Center"/>
    <w:basedOn w:val="a"/>
    <w:next w:val="a"/>
    <w:rsid w:val="00A7610A"/>
    <w:pPr>
      <w:overflowPunct w:val="0"/>
      <w:autoSpaceDE w:val="0"/>
      <w:autoSpaceDN w:val="0"/>
      <w:adjustRightInd w:val="0"/>
      <w:spacing w:after="0" w:line="48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styleId="affb">
    <w:name w:val="Balloon Text"/>
    <w:basedOn w:val="a"/>
    <w:link w:val="affc"/>
    <w:uiPriority w:val="99"/>
    <w:unhideWhenUsed/>
    <w:rsid w:val="0025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locked/>
    <w:rsid w:val="0025210E"/>
    <w:rPr>
      <w:rFonts w:ascii="Tahoma" w:hAnsi="Tahoma" w:cs="Tahoma"/>
      <w:sz w:val="16"/>
      <w:szCs w:val="16"/>
      <w:lang w:val="en-US" w:eastAsia="en-US"/>
    </w:rPr>
  </w:style>
  <w:style w:type="character" w:styleId="affd">
    <w:name w:val="Hyperlink"/>
    <w:basedOn w:val="a0"/>
    <w:uiPriority w:val="99"/>
    <w:unhideWhenUsed/>
    <w:rsid w:val="0025210E"/>
    <w:rPr>
      <w:rFonts w:cs="Times New Roman"/>
      <w:color w:val="0000FF"/>
      <w:u w:val="single"/>
    </w:rPr>
  </w:style>
  <w:style w:type="character" w:customStyle="1" w:styleId="bypass">
    <w:name w:val="bypass"/>
    <w:basedOn w:val="a0"/>
    <w:rsid w:val="0025210E"/>
    <w:rPr>
      <w:rFonts w:cs="Times New Roman"/>
    </w:rPr>
  </w:style>
  <w:style w:type="character" w:styleId="affe">
    <w:name w:val="Strong"/>
    <w:basedOn w:val="a0"/>
    <w:uiPriority w:val="22"/>
    <w:qFormat/>
    <w:rsid w:val="0025210E"/>
    <w:rPr>
      <w:rFonts w:cs="Times New Roman"/>
      <w:b/>
      <w:bCs/>
    </w:rPr>
  </w:style>
  <w:style w:type="character" w:styleId="afff">
    <w:name w:val="annotation reference"/>
    <w:basedOn w:val="a0"/>
    <w:uiPriority w:val="99"/>
    <w:unhideWhenUsed/>
    <w:rsid w:val="0025210E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unhideWhenUsed/>
    <w:rsid w:val="0025210E"/>
    <w:pPr>
      <w:spacing w:line="240" w:lineRule="auto"/>
    </w:pPr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locked/>
    <w:rsid w:val="0025210E"/>
    <w:rPr>
      <w:rFonts w:ascii="Calibri" w:hAnsi="Calibri" w:cs="Times New Roman"/>
      <w:lang w:val="en-US" w:eastAsia="en-US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25210E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locked/>
    <w:rsid w:val="0025210E"/>
    <w:rPr>
      <w:rFonts w:ascii="Calibri" w:hAnsi="Calibri" w:cs="Times New Roman"/>
      <w:b/>
      <w:bCs/>
      <w:lang w:val="en-US" w:eastAsia="en-US"/>
    </w:rPr>
  </w:style>
  <w:style w:type="paragraph" w:customStyle="1" w:styleId="Default">
    <w:name w:val="Default"/>
    <w:rsid w:val="002521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ff4">
    <w:name w:val="Body Text Indent"/>
    <w:basedOn w:val="a"/>
    <w:link w:val="afff5"/>
    <w:uiPriority w:val="99"/>
    <w:semiHidden/>
    <w:unhideWhenUsed/>
    <w:rsid w:val="0025210E"/>
    <w:pPr>
      <w:spacing w:after="120"/>
      <w:ind w:left="283"/>
    </w:pPr>
  </w:style>
  <w:style w:type="character" w:customStyle="1" w:styleId="afff5">
    <w:name w:val="Основной текст с отступом Знак"/>
    <w:basedOn w:val="a0"/>
    <w:link w:val="afff4"/>
    <w:uiPriority w:val="99"/>
    <w:semiHidden/>
    <w:locked/>
    <w:rsid w:val="0025210E"/>
    <w:rPr>
      <w:rFonts w:ascii="Calibri" w:hAnsi="Calibri" w:cs="Times New Roman"/>
      <w:sz w:val="22"/>
      <w:szCs w:val="22"/>
      <w:lang w:val="en-US" w:eastAsia="en-US"/>
    </w:rPr>
  </w:style>
  <w:style w:type="paragraph" w:customStyle="1" w:styleId="Style1">
    <w:name w:val="Style1"/>
    <w:basedOn w:val="a"/>
    <w:autoRedefine/>
    <w:rsid w:val="0025210E"/>
    <w:pPr>
      <w:spacing w:after="0" w:line="36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msonormalcxspmiddle">
    <w:name w:val="msonormalcxspmiddle"/>
    <w:basedOn w:val="a"/>
    <w:rsid w:val="00252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stractTitle">
    <w:name w:val="Abstract Title"/>
    <w:basedOn w:val="a"/>
    <w:rsid w:val="0025210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30">
    <w:name w:val="A3"/>
    <w:uiPriority w:val="99"/>
    <w:rsid w:val="0025210E"/>
    <w:rPr>
      <w:color w:val="000000"/>
      <w:sz w:val="20"/>
    </w:rPr>
  </w:style>
  <w:style w:type="paragraph" w:customStyle="1" w:styleId="Pa17">
    <w:name w:val="Pa17"/>
    <w:basedOn w:val="Default"/>
    <w:next w:val="Default"/>
    <w:uiPriority w:val="99"/>
    <w:rsid w:val="0025210E"/>
    <w:pPr>
      <w:spacing w:line="801" w:lineRule="atLeast"/>
    </w:pPr>
    <w:rPr>
      <w:rFonts w:ascii="Times" w:hAnsi="Times" w:cs="Times"/>
      <w:color w:val="auto"/>
      <w:lang w:val="en-US"/>
    </w:rPr>
  </w:style>
  <w:style w:type="character" w:customStyle="1" w:styleId="apple-converted-space">
    <w:name w:val="apple-converted-space"/>
    <w:basedOn w:val="a0"/>
    <w:rsid w:val="0025210E"/>
    <w:rPr>
      <w:rFonts w:cs="Times New Roman"/>
    </w:rPr>
  </w:style>
  <w:style w:type="table" w:styleId="-2">
    <w:name w:val="Light Shading Accent 2"/>
    <w:basedOn w:val="a1"/>
    <w:uiPriority w:val="60"/>
    <w:rsid w:val="0025210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60"/>
    <w:rsid w:val="00455A14"/>
    <w:rPr>
      <w:rFonts w:cs="Times New Roman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afff6">
    <w:name w:val="a"/>
    <w:basedOn w:val="a0"/>
    <w:rsid w:val="0083143D"/>
    <w:rPr>
      <w:rFonts w:cs="Times New Roman"/>
    </w:rPr>
  </w:style>
  <w:style w:type="character" w:customStyle="1" w:styleId="l6">
    <w:name w:val="l6"/>
    <w:basedOn w:val="a0"/>
    <w:rsid w:val="0083143D"/>
    <w:rPr>
      <w:rFonts w:cs="Times New Roman"/>
    </w:rPr>
  </w:style>
  <w:style w:type="character" w:customStyle="1" w:styleId="l11">
    <w:name w:val="l11"/>
    <w:basedOn w:val="a0"/>
    <w:rsid w:val="0083143D"/>
    <w:rPr>
      <w:rFonts w:cs="Times New Roman"/>
    </w:rPr>
  </w:style>
  <w:style w:type="character" w:customStyle="1" w:styleId="l7">
    <w:name w:val="l7"/>
    <w:basedOn w:val="a0"/>
    <w:rsid w:val="0083143D"/>
    <w:rPr>
      <w:rFonts w:cs="Times New Roman"/>
    </w:rPr>
  </w:style>
  <w:style w:type="character" w:customStyle="1" w:styleId="l9">
    <w:name w:val="l9"/>
    <w:basedOn w:val="a0"/>
    <w:rsid w:val="0083143D"/>
    <w:rPr>
      <w:rFonts w:cs="Times New Roman"/>
    </w:rPr>
  </w:style>
  <w:style w:type="character" w:customStyle="1" w:styleId="l10">
    <w:name w:val="l10"/>
    <w:basedOn w:val="a0"/>
    <w:rsid w:val="0083143D"/>
    <w:rPr>
      <w:rFonts w:cs="Times New Roman"/>
    </w:rPr>
  </w:style>
  <w:style w:type="character" w:customStyle="1" w:styleId="l8">
    <w:name w:val="l8"/>
    <w:basedOn w:val="a0"/>
    <w:rsid w:val="0083143D"/>
    <w:rPr>
      <w:rFonts w:cs="Times New Roman"/>
    </w:rPr>
  </w:style>
  <w:style w:type="character" w:customStyle="1" w:styleId="l">
    <w:name w:val="l"/>
    <w:basedOn w:val="a0"/>
    <w:rsid w:val="0083143D"/>
    <w:rPr>
      <w:rFonts w:cs="Times New Roman"/>
    </w:rPr>
  </w:style>
  <w:style w:type="character" w:customStyle="1" w:styleId="l12">
    <w:name w:val="l12"/>
    <w:basedOn w:val="a0"/>
    <w:rsid w:val="0083143D"/>
    <w:rPr>
      <w:rFonts w:cs="Times New Roman"/>
    </w:rPr>
  </w:style>
  <w:style w:type="paragraph" w:styleId="afff7">
    <w:name w:val="Bibliography"/>
    <w:basedOn w:val="a"/>
    <w:next w:val="a"/>
    <w:uiPriority w:val="37"/>
    <w:unhideWhenUsed/>
    <w:rsid w:val="0083143D"/>
    <w:rPr>
      <w:rFonts w:ascii="Times New Roman" w:hAnsi="Times New Roman"/>
    </w:rPr>
  </w:style>
  <w:style w:type="paragraph" w:styleId="12">
    <w:name w:val="toc 1"/>
    <w:basedOn w:val="a"/>
    <w:next w:val="a"/>
    <w:autoRedefine/>
    <w:uiPriority w:val="39"/>
    <w:unhideWhenUsed/>
    <w:rsid w:val="0083143D"/>
    <w:pPr>
      <w:spacing w:before="120" w:after="0"/>
    </w:pPr>
    <w:rPr>
      <w:rFonts w:ascii="Times New Roman" w:hAnsi="Times New Roman"/>
      <w:b/>
      <w:bCs/>
      <w:i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83143D"/>
    <w:pPr>
      <w:spacing w:before="120" w:after="0"/>
      <w:ind w:left="220"/>
    </w:pPr>
    <w:rPr>
      <w:rFonts w:ascii="Times New Roman" w:hAnsi="Times New Roman"/>
      <w:bCs/>
      <w:sz w:val="24"/>
    </w:rPr>
  </w:style>
  <w:style w:type="paragraph" w:styleId="35">
    <w:name w:val="toc 3"/>
    <w:basedOn w:val="a"/>
    <w:next w:val="a"/>
    <w:autoRedefine/>
    <w:uiPriority w:val="39"/>
    <w:unhideWhenUsed/>
    <w:rsid w:val="0083143D"/>
    <w:pPr>
      <w:spacing w:after="0"/>
      <w:ind w:left="440"/>
    </w:pPr>
    <w:rPr>
      <w:rFonts w:ascii="Times New Roman" w:hAnsi="Times New Roman"/>
      <w:sz w:val="24"/>
      <w:szCs w:val="20"/>
    </w:rPr>
  </w:style>
  <w:style w:type="character" w:styleId="afff8">
    <w:name w:val="page number"/>
    <w:basedOn w:val="a0"/>
    <w:uiPriority w:val="99"/>
    <w:rsid w:val="0083143D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83143D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3143D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83143D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83143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83143D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83143D"/>
    <w:pPr>
      <w:spacing w:after="0"/>
      <w:ind w:left="1760"/>
    </w:pPr>
    <w:rPr>
      <w:rFonts w:ascii="Times New Roman" w:hAnsi="Times New Roman"/>
      <w:sz w:val="20"/>
      <w:szCs w:val="20"/>
    </w:rPr>
  </w:style>
  <w:style w:type="paragraph" w:customStyle="1" w:styleId="IEEEAuthorName">
    <w:name w:val="IEEE Author Name"/>
    <w:basedOn w:val="a"/>
    <w:next w:val="a"/>
    <w:rsid w:val="00E25831"/>
    <w:pPr>
      <w:adjustRightInd w:val="0"/>
      <w:snapToGrid w:val="0"/>
      <w:spacing w:before="120" w:after="120" w:line="240" w:lineRule="auto"/>
      <w:jc w:val="center"/>
    </w:pPr>
    <w:rPr>
      <w:rFonts w:ascii="Times New Roman" w:hAnsi="Times New Roman"/>
      <w:szCs w:val="24"/>
      <w:lang w:val="en-GB" w:eastAsia="en-GB"/>
    </w:rPr>
  </w:style>
  <w:style w:type="paragraph" w:customStyle="1" w:styleId="IEEEAuthorAffiliation">
    <w:name w:val="IEEE Author Affiliation"/>
    <w:basedOn w:val="a"/>
    <w:next w:val="a"/>
    <w:rsid w:val="00E25831"/>
    <w:pPr>
      <w:spacing w:after="60" w:line="240" w:lineRule="auto"/>
      <w:jc w:val="center"/>
    </w:pPr>
    <w:rPr>
      <w:rFonts w:ascii="Times New Roman" w:hAnsi="Times New Roman"/>
      <w:i/>
      <w:sz w:val="20"/>
      <w:szCs w:val="24"/>
      <w:lang w:val="en-GB" w:eastAsia="en-GB"/>
    </w:rPr>
  </w:style>
  <w:style w:type="paragraph" w:customStyle="1" w:styleId="IEEEHeading2">
    <w:name w:val="IEEE Heading 2"/>
    <w:basedOn w:val="a"/>
    <w:next w:val="IEEEParagraph"/>
    <w:rsid w:val="00E25831"/>
    <w:pPr>
      <w:numPr>
        <w:numId w:val="8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AuthorEmail">
    <w:name w:val="IEEE Author Email"/>
    <w:next w:val="IEEEAuthorAffiliation"/>
    <w:rsid w:val="00E25831"/>
    <w:pPr>
      <w:spacing w:after="60"/>
      <w:jc w:val="center"/>
    </w:pPr>
    <w:rPr>
      <w:rFonts w:ascii="Courier" w:hAnsi="Courier" w:cs="Times New Roman"/>
      <w:sz w:val="18"/>
      <w:szCs w:val="24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E25831"/>
    <w:rPr>
      <w:i/>
    </w:rPr>
  </w:style>
  <w:style w:type="character" w:customStyle="1" w:styleId="IEEEAbstractHeadingChar">
    <w:name w:val="IEEE Abstract Heading Char"/>
    <w:link w:val="IEEEAbstractHeading"/>
    <w:locked/>
    <w:rsid w:val="00E25831"/>
    <w:rPr>
      <w:rFonts w:ascii="Times New Roman" w:eastAsia="SimSun" w:hAnsi="Times New Roman"/>
      <w:b/>
      <w:i/>
      <w:sz w:val="24"/>
    </w:rPr>
  </w:style>
  <w:style w:type="paragraph" w:customStyle="1" w:styleId="IEEEAbtract">
    <w:name w:val="IEEE Abtract"/>
    <w:basedOn w:val="a"/>
    <w:next w:val="a"/>
    <w:link w:val="IEEEAbtractChar"/>
    <w:rsid w:val="00E25831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sz w:val="18"/>
      <w:szCs w:val="24"/>
    </w:rPr>
  </w:style>
  <w:style w:type="character" w:customStyle="1" w:styleId="IEEEAbtractChar">
    <w:name w:val="IEEE Abtract Char"/>
    <w:link w:val="IEEEAbtract"/>
    <w:locked/>
    <w:rsid w:val="00E25831"/>
    <w:rPr>
      <w:rFonts w:ascii="Times New Roman" w:eastAsia="SimSun" w:hAnsi="Times New Roman"/>
      <w:b/>
      <w:sz w:val="24"/>
    </w:rPr>
  </w:style>
  <w:style w:type="paragraph" w:customStyle="1" w:styleId="IEEEParagraph">
    <w:name w:val="IEEE Paragraph"/>
    <w:basedOn w:val="a"/>
    <w:link w:val="IEEEParagraphChar"/>
    <w:rsid w:val="00E2583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Heading1">
    <w:name w:val="IEEE Heading 1"/>
    <w:basedOn w:val="a"/>
    <w:next w:val="IEEEParagraph"/>
    <w:rsid w:val="00E25831"/>
    <w:pPr>
      <w:numPr>
        <w:numId w:val="10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E25831"/>
    <w:pPr>
      <w:ind w:firstLine="0"/>
      <w:jc w:val="left"/>
    </w:pPr>
    <w:rPr>
      <w:sz w:val="18"/>
    </w:rPr>
  </w:style>
  <w:style w:type="paragraph" w:customStyle="1" w:styleId="IEEETitle">
    <w:name w:val="IEEE Title"/>
    <w:basedOn w:val="a"/>
    <w:next w:val="IEEEAuthorName"/>
    <w:rsid w:val="00E25831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/>
      <w:sz w:val="48"/>
      <w:szCs w:val="24"/>
      <w:lang w:val="en-AU" w:eastAsia="zh-CN"/>
    </w:rPr>
  </w:style>
  <w:style w:type="paragraph" w:customStyle="1" w:styleId="IEEEHeading3">
    <w:name w:val="IEEE Heading 3"/>
    <w:basedOn w:val="a"/>
    <w:next w:val="IEEEParagraph"/>
    <w:link w:val="IEEEHeading3Char"/>
    <w:rsid w:val="00E25831"/>
    <w:pPr>
      <w:numPr>
        <w:numId w:val="7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TableCaption">
    <w:name w:val="IEEE Table Caption"/>
    <w:basedOn w:val="a"/>
    <w:next w:val="IEEEParagraph"/>
    <w:rsid w:val="00E25831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locked/>
    <w:rsid w:val="00E25831"/>
    <w:rPr>
      <w:rFonts w:ascii="Times New Roman" w:eastAsia="SimSun" w:hAnsi="Times New Roman"/>
      <w:sz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E25831"/>
    <w:rPr>
      <w:smallCaps w:val="0"/>
    </w:rPr>
  </w:style>
  <w:style w:type="character" w:customStyle="1" w:styleId="IEEEHeading3Char">
    <w:name w:val="IEEE Heading 3 Char"/>
    <w:link w:val="IEEEHeading3"/>
    <w:locked/>
    <w:rsid w:val="00E25831"/>
    <w:rPr>
      <w:rFonts w:ascii="Times New Roman" w:eastAsia="SimSun" w:hAnsi="Times New Roman" w:cs="Times New Roman"/>
      <w:i/>
      <w:szCs w:val="24"/>
      <w:lang w:val="en-AU" w:eastAsia="zh-CN"/>
    </w:rPr>
  </w:style>
  <w:style w:type="paragraph" w:customStyle="1" w:styleId="IEEEFigure">
    <w:name w:val="IEEE Figure"/>
    <w:basedOn w:val="a"/>
    <w:next w:val="IEEEFigureCaptionSingle-Line"/>
    <w:rsid w:val="00E25831"/>
    <w:pPr>
      <w:spacing w:after="0"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a"/>
    <w:rsid w:val="00E25831"/>
    <w:pPr>
      <w:numPr>
        <w:numId w:val="11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E25831"/>
    <w:pPr>
      <w:jc w:val="both"/>
    </w:pPr>
  </w:style>
  <w:style w:type="paragraph" w:customStyle="1" w:styleId="IEEETableHeaderCentered">
    <w:name w:val="IEEE Table Header Centered"/>
    <w:basedOn w:val="IEEETableCell"/>
    <w:rsid w:val="00E25831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E25831"/>
    <w:rPr>
      <w:b/>
      <w:bCs/>
    </w:rPr>
  </w:style>
  <w:style w:type="paragraph" w:customStyle="1" w:styleId="Affiliation">
    <w:name w:val="Affiliation"/>
    <w:rsid w:val="00E25831"/>
    <w:pPr>
      <w:jc w:val="center"/>
    </w:pPr>
    <w:rPr>
      <w:rFonts w:ascii="Times New Roman" w:eastAsia="SimSun" w:hAnsi="Times New Roman" w:cs="Times New Roman"/>
      <w:lang w:val="en-US" w:eastAsia="en-US"/>
    </w:rPr>
  </w:style>
  <w:style w:type="paragraph" w:customStyle="1" w:styleId="Author">
    <w:name w:val="Author"/>
    <w:rsid w:val="00E25831"/>
    <w:pPr>
      <w:spacing w:before="360" w:after="40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customStyle="1" w:styleId="Authors">
    <w:name w:val="Authors"/>
    <w:basedOn w:val="a"/>
    <w:next w:val="a"/>
    <w:rsid w:val="00E25831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SimSun" w:hAnsi="Times New Roman"/>
    </w:rPr>
  </w:style>
  <w:style w:type="paragraph" w:customStyle="1" w:styleId="Text">
    <w:name w:val="Text"/>
    <w:basedOn w:val="a"/>
    <w:rsid w:val="00E25831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SimSun" w:hAnsi="Times New Roman"/>
      <w:sz w:val="20"/>
      <w:szCs w:val="20"/>
    </w:rPr>
  </w:style>
  <w:style w:type="paragraph" w:customStyle="1" w:styleId="TextIndent">
    <w:name w:val="Text Indent"/>
    <w:rsid w:val="00E25831"/>
    <w:pPr>
      <w:spacing w:line="260" w:lineRule="exact"/>
      <w:ind w:firstLine="302"/>
      <w:jc w:val="both"/>
    </w:pPr>
    <w:rPr>
      <w:rFonts w:ascii="Times New Roman" w:hAnsi="Times New Roman" w:cs="Times New Roman"/>
      <w:lang w:val="en-US" w:eastAsia="en-US"/>
    </w:rPr>
  </w:style>
  <w:style w:type="character" w:customStyle="1" w:styleId="texhtml">
    <w:name w:val="texhtml"/>
    <w:basedOn w:val="a0"/>
    <w:rsid w:val="00E25831"/>
    <w:rPr>
      <w:rFonts w:cs="Times New Roman"/>
    </w:rPr>
  </w:style>
  <w:style w:type="paragraph" w:customStyle="1" w:styleId="References">
    <w:name w:val="References"/>
    <w:basedOn w:val="a"/>
    <w:rsid w:val="00E25831"/>
    <w:pPr>
      <w:numPr>
        <w:numId w:val="12"/>
      </w:numPr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-20">
    <w:name w:val="제목-2"/>
    <w:basedOn w:val="a"/>
    <w:rsid w:val="00E25831"/>
    <w:pPr>
      <w:widowControl w:val="0"/>
      <w:wordWrap w:val="0"/>
      <w:adjustRightInd w:val="0"/>
      <w:snapToGrid w:val="0"/>
      <w:spacing w:before="320" w:after="140" w:line="240" w:lineRule="atLeast"/>
    </w:pPr>
    <w:rPr>
      <w:rFonts w:ascii="Times New Roman" w:eastAsia="Batang" w:hAnsi="Times New Roman"/>
      <w:w w:val="105"/>
      <w:kern w:val="2"/>
      <w:sz w:val="21"/>
      <w:szCs w:val="20"/>
      <w:lang w:eastAsia="ko-KR"/>
    </w:rPr>
  </w:style>
  <w:style w:type="character" w:customStyle="1" w:styleId="snippet">
    <w:name w:val="snippet"/>
    <w:basedOn w:val="a0"/>
    <w:rsid w:val="00E25831"/>
    <w:rPr>
      <w:rFonts w:cs="Times New Roman"/>
    </w:rPr>
  </w:style>
  <w:style w:type="character" w:customStyle="1" w:styleId="st">
    <w:name w:val="st"/>
    <w:basedOn w:val="a0"/>
    <w:rsid w:val="00E25831"/>
    <w:rPr>
      <w:rFonts w:cs="Times New Roman"/>
    </w:rPr>
  </w:style>
  <w:style w:type="character" w:styleId="afff9">
    <w:name w:val="FollowedHyperlink"/>
    <w:basedOn w:val="a0"/>
    <w:uiPriority w:val="99"/>
    <w:rsid w:val="00E25831"/>
    <w:rPr>
      <w:rFonts w:cs="Times New Roman"/>
      <w:color w:val="800080"/>
      <w:u w:val="single"/>
    </w:rPr>
  </w:style>
  <w:style w:type="paragraph" w:styleId="25">
    <w:name w:val="List Continue 2"/>
    <w:basedOn w:val="a"/>
    <w:uiPriority w:val="99"/>
    <w:semiHidden/>
    <w:unhideWhenUsed/>
    <w:rsid w:val="00AF3EDE"/>
    <w:pPr>
      <w:spacing w:after="120"/>
      <w:ind w:left="566"/>
      <w:contextualSpacing/>
    </w:pPr>
  </w:style>
  <w:style w:type="paragraph" w:customStyle="1" w:styleId="DecimalAligned">
    <w:name w:val="Decimal Aligned"/>
    <w:basedOn w:val="a"/>
    <w:uiPriority w:val="40"/>
    <w:qFormat/>
    <w:rsid w:val="00B57304"/>
    <w:pPr>
      <w:tabs>
        <w:tab w:val="decimal" w:pos="360"/>
      </w:tabs>
    </w:pPr>
  </w:style>
  <w:style w:type="character" w:styleId="afffa">
    <w:name w:val="Subtle Emphasis"/>
    <w:basedOn w:val="a0"/>
    <w:uiPriority w:val="19"/>
    <w:qFormat/>
    <w:rsid w:val="00B57304"/>
    <w:rPr>
      <w:rFonts w:eastAsia="Times New Roman" w:cs="Times New Roman"/>
      <w:i/>
      <w:iCs/>
      <w:color w:val="808080"/>
      <w:sz w:val="22"/>
      <w:szCs w:val="22"/>
      <w:lang w:val="en-US" w:eastAsia="x-none"/>
    </w:rPr>
  </w:style>
  <w:style w:type="table" w:customStyle="1" w:styleId="LightShading1">
    <w:name w:val="Light Shading1"/>
    <w:basedOn w:val="a1"/>
    <w:uiPriority w:val="60"/>
    <w:rsid w:val="00B57304"/>
    <w:rPr>
      <w:rFonts w:cs="Times New Roman"/>
      <w:color w:val="000000"/>
      <w:sz w:val="22"/>
      <w:szCs w:val="22"/>
      <w:lang w:val="en-US" w:eastAsia="en-US"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fb">
    <w:name w:val="footnote text"/>
    <w:basedOn w:val="a"/>
    <w:link w:val="afffc"/>
    <w:uiPriority w:val="99"/>
    <w:unhideWhenUsed/>
    <w:rsid w:val="00B57304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0"/>
    <w:link w:val="afffb"/>
    <w:uiPriority w:val="99"/>
    <w:locked/>
    <w:rsid w:val="00B57304"/>
    <w:rPr>
      <w:rFonts w:ascii="Calibri" w:hAnsi="Calibri" w:cs="Times New Roman"/>
      <w:lang w:val="en-US" w:eastAsia="en-US"/>
    </w:rPr>
  </w:style>
  <w:style w:type="table" w:customStyle="1" w:styleId="LightShading2">
    <w:name w:val="Light Shading2"/>
    <w:basedOn w:val="a1"/>
    <w:uiPriority w:val="60"/>
    <w:rsid w:val="00B57304"/>
    <w:rPr>
      <w:rFonts w:cs="Times New Roman"/>
      <w:color w:val="000000"/>
      <w:sz w:val="22"/>
      <w:szCs w:val="22"/>
      <w:lang w:val="en-US" w:eastAsia="en-US"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WW-Default">
    <w:name w:val="WW-Default"/>
    <w:rsid w:val="00873555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en-US" w:eastAsia="ar-SA"/>
    </w:rPr>
  </w:style>
  <w:style w:type="character" w:customStyle="1" w:styleId="aff2">
    <w:name w:val="Без интервала Знак"/>
    <w:basedOn w:val="a0"/>
    <w:link w:val="aff1"/>
    <w:uiPriority w:val="1"/>
    <w:locked/>
    <w:rsid w:val="00873555"/>
    <w:rPr>
      <w:rFonts w:cs="Times New Roman"/>
      <w:sz w:val="22"/>
      <w:szCs w:val="22"/>
      <w:lang w:val="en-GB" w:eastAsia="en-US" w:bidi="ar-SA"/>
    </w:rPr>
  </w:style>
  <w:style w:type="character" w:styleId="afffd">
    <w:name w:val="footnote reference"/>
    <w:basedOn w:val="a0"/>
    <w:uiPriority w:val="99"/>
    <w:semiHidden/>
    <w:rsid w:val="00B2343A"/>
    <w:rPr>
      <w:rFonts w:cs="Times New Roman"/>
      <w:vertAlign w:val="superscript"/>
    </w:rPr>
  </w:style>
  <w:style w:type="paragraph" w:customStyle="1" w:styleId="TableContents">
    <w:name w:val="Table Contents"/>
    <w:basedOn w:val="a"/>
    <w:rsid w:val="0031223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gtc10b">
    <w:name w:val="gtc_10b"/>
    <w:basedOn w:val="a0"/>
    <w:rsid w:val="00A91EC1"/>
    <w:rPr>
      <w:rFonts w:cs="Times New Roman"/>
    </w:rPr>
  </w:style>
  <w:style w:type="character" w:customStyle="1" w:styleId="ilad">
    <w:name w:val="il_ad"/>
    <w:basedOn w:val="a0"/>
    <w:rsid w:val="00A91EC1"/>
    <w:rPr>
      <w:rFonts w:cs="Times New Roman"/>
    </w:rPr>
  </w:style>
  <w:style w:type="paragraph" w:customStyle="1" w:styleId="paragraph">
    <w:name w:val="paragraph"/>
    <w:basedOn w:val="a"/>
    <w:rsid w:val="00A91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ecxmsonormal">
    <w:name w:val="ecxmsonormal"/>
    <w:basedOn w:val="a"/>
    <w:rsid w:val="00CC6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info">
    <w:name w:val="postinfo"/>
    <w:basedOn w:val="a0"/>
    <w:rsid w:val="00EF0E48"/>
    <w:rPr>
      <w:rFonts w:cs="Times New Roman"/>
    </w:rPr>
  </w:style>
  <w:style w:type="character" w:customStyle="1" w:styleId="author0">
    <w:name w:val="author"/>
    <w:basedOn w:val="a0"/>
    <w:rsid w:val="00EF0E48"/>
    <w:rPr>
      <w:rFonts w:cs="Times New Roman"/>
    </w:rPr>
  </w:style>
  <w:style w:type="character" w:customStyle="1" w:styleId="Date1">
    <w:name w:val="Date1"/>
    <w:basedOn w:val="a0"/>
    <w:rsid w:val="00EF0E48"/>
    <w:rPr>
      <w:rFonts w:cs="Times New Roman"/>
    </w:rPr>
  </w:style>
  <w:style w:type="character" w:styleId="HTML">
    <w:name w:val="HTML Cite"/>
    <w:basedOn w:val="a0"/>
    <w:uiPriority w:val="99"/>
    <w:semiHidden/>
    <w:unhideWhenUsed/>
    <w:rsid w:val="00EF0E48"/>
    <w:rPr>
      <w:rFonts w:cs="Times New Roman"/>
      <w:i/>
    </w:rPr>
  </w:style>
  <w:style w:type="character" w:customStyle="1" w:styleId="addmd">
    <w:name w:val="addmd"/>
    <w:basedOn w:val="a0"/>
    <w:rsid w:val="00EF0E48"/>
    <w:rPr>
      <w:rFonts w:cs="Times New Roman"/>
    </w:rPr>
  </w:style>
  <w:style w:type="paragraph" w:customStyle="1" w:styleId="AbstractText">
    <w:name w:val="Abstract Text"/>
    <w:basedOn w:val="26"/>
    <w:rsid w:val="001A5972"/>
  </w:style>
  <w:style w:type="paragraph" w:styleId="26">
    <w:name w:val="Body Text Indent 2"/>
    <w:basedOn w:val="a"/>
    <w:link w:val="27"/>
    <w:uiPriority w:val="99"/>
    <w:semiHidden/>
    <w:unhideWhenUsed/>
    <w:rsid w:val="001A597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1A5972"/>
    <w:rPr>
      <w:rFonts w:cs="Times New Roman"/>
      <w:sz w:val="22"/>
      <w:szCs w:val="22"/>
      <w:lang w:val="en-US" w:eastAsia="en-US"/>
    </w:rPr>
  </w:style>
  <w:style w:type="numbering" w:customStyle="1" w:styleId="IEEEBullet1">
    <w:name w:val="IEEE Bullet 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teachingenglish.org.uk/article/developing-cross-cultural-awareness-monolingual-classroom-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astyle.org/manu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6FA7-EF24-40DC-B2CA-125630A4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edmfa</dc:creator>
  <cp:lastModifiedBy>User</cp:lastModifiedBy>
  <cp:revision>2</cp:revision>
  <cp:lastPrinted>2013-08-02T11:13:00Z</cp:lastPrinted>
  <dcterms:created xsi:type="dcterms:W3CDTF">2021-04-08T13:28:00Z</dcterms:created>
  <dcterms:modified xsi:type="dcterms:W3CDTF">2021-04-08T13:28:00Z</dcterms:modified>
</cp:coreProperties>
</file>